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0E6AA">
      <w:pPr>
        <w:pStyle w:val="2"/>
        <w:jc w:val="center"/>
      </w:pPr>
      <w:r>
        <w:t>ASSOCIATION « LES GARDIENS DES PUITS DU PÉRIGORD VERT »</w:t>
      </w:r>
    </w:p>
    <w:p w14:paraId="3FBBF2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240" w:lineRule="auto"/>
        <w:jc w:val="center"/>
        <w:textAlignment w:val="auto"/>
        <w:rPr>
          <w:b/>
          <w:color w:val="0B53A6"/>
          <w:sz w:val="30"/>
          <w:szCs w:val="30"/>
        </w:rPr>
      </w:pPr>
      <w:r>
        <w:rPr>
          <w:b/>
          <w:color w:val="0B53A6"/>
          <w:sz w:val="30"/>
          <w:szCs w:val="30"/>
        </w:rPr>
        <w:t>PROCÈS-VERBAL DE L’ASSEMBLÉE GÉNÉRALE CONSTITUTIVE</w:t>
      </w:r>
    </w:p>
    <w:p w14:paraId="59130FB0">
      <w:pPr>
        <w:spacing w:before="0" w:after="200" w:line="264" w:lineRule="auto"/>
        <w:jc w:val="center"/>
        <w:rPr>
          <w:b/>
          <w:color w:val="0B53A6"/>
          <w:sz w:val="30"/>
          <w:szCs w:val="30"/>
        </w:rPr>
      </w:pPr>
    </w:p>
    <w:tbl>
      <w:tblPr>
        <w:tblStyle w:val="37"/>
        <w:tblW w:w="0" w:type="auto"/>
        <w:tblInd w:w="0" w:type="dxa"/>
        <w:tblBorders>
          <w:top w:val="single" w:color="0B53A6" w:sz="10" w:space="0"/>
          <w:left w:val="single" w:color="0B53A6" w:sz="10" w:space="0"/>
          <w:bottom w:val="single" w:color="0B53A6" w:sz="10" w:space="0"/>
          <w:right w:val="single" w:color="0B53A6" w:sz="10" w:space="0"/>
          <w:insideH w:val="single" w:color="0B53A6" w:sz="10" w:space="0"/>
          <w:insideV w:val="single" w:color="0B53A6" w:sz="1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6"/>
      </w:tblGrid>
      <w:tr w14:paraId="3C26992A">
        <w:tblPrEx>
          <w:tblBorders>
            <w:top w:val="single" w:color="0B53A6" w:sz="10" w:space="0"/>
            <w:left w:val="single" w:color="0B53A6" w:sz="10" w:space="0"/>
            <w:bottom w:val="single" w:color="0B53A6" w:sz="10" w:space="0"/>
            <w:right w:val="single" w:color="0B53A6" w:sz="10" w:space="0"/>
            <w:insideH w:val="single" w:color="0B53A6" w:sz="10" w:space="0"/>
            <w:insideV w:val="single" w:color="0B53A6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6" w:type="dxa"/>
            <w:shd w:val="clear" w:color="auto" w:fill="F3F7FF"/>
          </w:tcPr>
          <w:p w14:paraId="6DA2D5DE">
            <w:pPr>
              <w:spacing w:before="40" w:after="40" w:line="264" w:lineRule="auto"/>
              <w:rPr>
                <w:rFonts w:hint="default"/>
                <w:lang w:val="fr-FR"/>
              </w:rPr>
            </w:pPr>
            <w:r>
              <w:rPr>
                <w:sz w:val="22"/>
              </w:rPr>
              <w:t xml:space="preserve">Date : </w:t>
            </w:r>
            <w:r>
              <w:rPr>
                <w:rFonts w:hint="default"/>
                <w:sz w:val="22"/>
                <w:lang w:val="fr-FR"/>
              </w:rPr>
              <w:t>xx janvier 2026</w:t>
            </w:r>
            <w:r>
              <w:rPr>
                <w:sz w:val="22"/>
              </w:rPr>
              <w:t xml:space="preserve">    Heure : </w:t>
            </w:r>
            <w:r>
              <w:rPr>
                <w:rFonts w:hint="default"/>
                <w:sz w:val="22"/>
                <w:lang w:val="fr-FR"/>
              </w:rPr>
              <w:t>18h</w:t>
            </w:r>
          </w:p>
          <w:p w14:paraId="1171F77F">
            <w:pPr>
              <w:spacing w:before="40" w:after="40" w:line="264" w:lineRule="auto"/>
              <w:rPr>
                <w:rFonts w:hint="default"/>
                <w:sz w:val="22"/>
                <w:lang w:val="fr-FR"/>
              </w:rPr>
            </w:pPr>
            <w:r>
              <w:rPr>
                <w:sz w:val="22"/>
              </w:rPr>
              <w:t xml:space="preserve">Lieu : </w:t>
            </w:r>
            <w:r>
              <w:rPr>
                <w:rFonts w:hint="default"/>
                <w:sz w:val="22"/>
                <w:lang w:val="fr-FR"/>
              </w:rPr>
              <w:t>xxx, route des Églantiers - 24000 xxxxxxxxx</w:t>
            </w:r>
          </w:p>
          <w:p w14:paraId="606EBB7B">
            <w:pPr>
              <w:spacing w:before="40" w:after="40" w:line="264" w:lineRule="auto"/>
              <w:rPr>
                <w:rFonts w:hint="default"/>
                <w:sz w:val="22"/>
                <w:lang w:val="fr-FR"/>
              </w:rPr>
            </w:pPr>
            <w:r>
              <w:rPr>
                <w:rFonts w:hint="default"/>
                <w:sz w:val="22"/>
                <w:lang w:val="fr-FR"/>
              </w:rPr>
              <w:t>Email : xxxxxxxxxxxxxx@xxxxx.com</w:t>
            </w:r>
          </w:p>
        </w:tc>
      </w:tr>
    </w:tbl>
    <w:p w14:paraId="5E0B80F3">
      <w:pPr>
        <w:spacing w:before="120" w:after="200" w:line="264" w:lineRule="auto"/>
      </w:pPr>
      <w:r>
        <w:t>L’an deux mille vingt-six, les membres fondateurs de l’association susnommée se sont réunis en Assemblée Générale Constitutive, sur convocation des membres à l’initiative du projet associatif.</w:t>
      </w:r>
    </w:p>
    <w:p w14:paraId="7C0090D0">
      <w:pPr>
        <w:spacing w:before="200" w:after="120" w:line="264" w:lineRule="auto"/>
      </w:pPr>
      <w:r>
        <w:rPr>
          <w:b/>
          <w:color w:val="0B53A6"/>
          <w:sz w:val="24"/>
        </w:rPr>
        <w:t>1. Liste des membres fondateurs</w:t>
      </w:r>
    </w:p>
    <w:p w14:paraId="326B43B9">
      <w:pPr>
        <w:spacing w:before="40" w:after="120" w:line="264" w:lineRule="auto"/>
      </w:pPr>
      <w:r>
        <w:t>Sont présents (ou représentés, le cas échéant) :</w:t>
      </w:r>
    </w:p>
    <w:tbl>
      <w:tblPr>
        <w:tblStyle w:val="37"/>
        <w:tblW w:w="0" w:type="auto"/>
        <w:tblInd w:w="0" w:type="dxa"/>
        <w:tblBorders>
          <w:top w:val="single" w:color="0B53A6" w:sz="10" w:space="0"/>
          <w:left w:val="single" w:color="0B53A6" w:sz="10" w:space="0"/>
          <w:bottom w:val="single" w:color="0B53A6" w:sz="10" w:space="0"/>
          <w:right w:val="single" w:color="0B53A6" w:sz="10" w:space="0"/>
          <w:insideH w:val="single" w:color="0B53A6" w:sz="10" w:space="0"/>
          <w:insideV w:val="single" w:color="0B53A6" w:sz="1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2730"/>
        <w:gridCol w:w="2420"/>
        <w:gridCol w:w="2266"/>
      </w:tblGrid>
      <w:tr w14:paraId="689E1D37">
        <w:tblPrEx>
          <w:tblBorders>
            <w:top w:val="single" w:color="0B53A6" w:sz="10" w:space="0"/>
            <w:left w:val="single" w:color="0B53A6" w:sz="10" w:space="0"/>
            <w:bottom w:val="single" w:color="0B53A6" w:sz="10" w:space="0"/>
            <w:right w:val="single" w:color="0B53A6" w:sz="10" w:space="0"/>
            <w:insideH w:val="single" w:color="0B53A6" w:sz="10" w:space="0"/>
            <w:insideV w:val="single" w:color="0B53A6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6" w:type="dxa"/>
            <w:shd w:val="clear" w:color="auto" w:fill="D9E8FF"/>
          </w:tcPr>
          <w:p w14:paraId="0E022E68">
            <w:pPr>
              <w:spacing w:after="0" w:line="240" w:lineRule="auto"/>
            </w:pPr>
            <w:r>
              <w:rPr>
                <w:b/>
                <w:color w:val="0B53A6"/>
              </w:rPr>
              <w:t>Nom / Prénom</w:t>
            </w:r>
          </w:p>
        </w:tc>
        <w:tc>
          <w:tcPr>
            <w:tcW w:w="2730" w:type="dxa"/>
            <w:shd w:val="clear" w:color="auto" w:fill="D9E8FF"/>
          </w:tcPr>
          <w:p w14:paraId="1CC45088">
            <w:pPr>
              <w:spacing w:after="0" w:line="240" w:lineRule="auto"/>
            </w:pPr>
            <w:r>
              <w:rPr>
                <w:b/>
                <w:color w:val="0B53A6"/>
              </w:rPr>
              <w:t>Adresse</w:t>
            </w:r>
          </w:p>
        </w:tc>
        <w:tc>
          <w:tcPr>
            <w:tcW w:w="2420" w:type="dxa"/>
            <w:shd w:val="clear" w:color="auto" w:fill="D9E8FF"/>
          </w:tcPr>
          <w:p w14:paraId="6F282C6A">
            <w:pPr>
              <w:spacing w:after="0" w:line="240" w:lineRule="auto"/>
              <w:rPr>
                <w:b/>
                <w:color w:val="0B53A6"/>
              </w:rPr>
            </w:pPr>
            <w:r>
              <w:rPr>
                <w:b/>
                <w:color w:val="0B53A6"/>
              </w:rPr>
              <w:t xml:space="preserve">Qualité </w:t>
            </w:r>
          </w:p>
          <w:p w14:paraId="5A44B743">
            <w:pPr>
              <w:spacing w:after="0" w:line="240" w:lineRule="auto"/>
            </w:pPr>
            <w:r>
              <w:rPr>
                <w:b/>
                <w:color w:val="0B53A6"/>
              </w:rPr>
              <w:t>(fondateur / mandataire)</w:t>
            </w:r>
          </w:p>
        </w:tc>
        <w:tc>
          <w:tcPr>
            <w:tcW w:w="2266" w:type="dxa"/>
            <w:shd w:val="clear" w:color="auto" w:fill="D9E8FF"/>
          </w:tcPr>
          <w:p w14:paraId="461F2D47">
            <w:pPr>
              <w:spacing w:after="0" w:line="240" w:lineRule="auto"/>
            </w:pPr>
            <w:r>
              <w:rPr>
                <w:b/>
                <w:color w:val="0B53A6"/>
              </w:rPr>
              <w:t>Signature</w:t>
            </w:r>
          </w:p>
        </w:tc>
      </w:tr>
      <w:tr w14:paraId="6D57E485">
        <w:tblPrEx>
          <w:tblBorders>
            <w:top w:val="single" w:color="0B53A6" w:sz="10" w:space="0"/>
            <w:left w:val="single" w:color="0B53A6" w:sz="10" w:space="0"/>
            <w:bottom w:val="single" w:color="0B53A6" w:sz="10" w:space="0"/>
            <w:right w:val="single" w:color="0B53A6" w:sz="10" w:space="0"/>
            <w:insideH w:val="single" w:color="0B53A6" w:sz="10" w:space="0"/>
            <w:insideV w:val="single" w:color="0B53A6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6" w:type="dxa"/>
          </w:tcPr>
          <w:p w14:paraId="1FAAB2BA">
            <w:pPr>
              <w:spacing w:after="0" w:line="240" w:lineRule="auto"/>
              <w:rPr>
                <w:rFonts w:hint="default"/>
                <w:lang w:val="fr-FR"/>
              </w:rPr>
            </w:pPr>
            <w:r>
              <w:rPr>
                <w:rFonts w:hint="default"/>
                <w:lang w:val="fr-FR"/>
              </w:rPr>
              <w:t>NOM Prénom</w:t>
            </w:r>
          </w:p>
        </w:tc>
        <w:tc>
          <w:tcPr>
            <w:tcW w:w="2730" w:type="dxa"/>
          </w:tcPr>
          <w:p w14:paraId="261B61BC">
            <w:pPr>
              <w:spacing w:after="0" w:line="240" w:lineRule="auto"/>
              <w:rPr>
                <w:rFonts w:hint="default"/>
                <w:lang w:val="fr-FR"/>
              </w:rPr>
            </w:pPr>
            <w:r>
              <w:rPr>
                <w:rFonts w:hint="default"/>
                <w:lang w:val="fr-FR"/>
              </w:rPr>
              <w:t>xxx, route des xxxxxxx 24000 xxxxxxxxxxxx</w:t>
            </w:r>
          </w:p>
        </w:tc>
        <w:tc>
          <w:tcPr>
            <w:tcW w:w="2420" w:type="dxa"/>
          </w:tcPr>
          <w:p w14:paraId="56F6443D">
            <w:pPr>
              <w:spacing w:after="0" w:line="240" w:lineRule="auto"/>
              <w:rPr>
                <w:rFonts w:hint="default"/>
                <w:lang w:val="fr-FR"/>
              </w:rPr>
            </w:pPr>
            <w:r>
              <w:rPr>
                <w:rFonts w:hint="default"/>
                <w:lang w:val="fr-FR"/>
              </w:rPr>
              <w:t>Président / Secrétaire</w:t>
            </w:r>
          </w:p>
        </w:tc>
        <w:tc>
          <w:tcPr>
            <w:tcW w:w="2266" w:type="dxa"/>
          </w:tcPr>
          <w:p w14:paraId="1FBC3C3F">
            <w:pPr>
              <w:spacing w:after="0" w:line="240" w:lineRule="auto"/>
            </w:pPr>
          </w:p>
        </w:tc>
      </w:tr>
      <w:tr w14:paraId="5FF0A56B">
        <w:tblPrEx>
          <w:tblBorders>
            <w:top w:val="single" w:color="0B53A6" w:sz="10" w:space="0"/>
            <w:left w:val="single" w:color="0B53A6" w:sz="10" w:space="0"/>
            <w:bottom w:val="single" w:color="0B53A6" w:sz="10" w:space="0"/>
            <w:right w:val="single" w:color="0B53A6" w:sz="10" w:space="0"/>
            <w:insideH w:val="single" w:color="0B53A6" w:sz="10" w:space="0"/>
            <w:insideV w:val="single" w:color="0B53A6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6" w:type="dxa"/>
          </w:tcPr>
          <w:p w14:paraId="0FC930B5">
            <w:pPr>
              <w:spacing w:after="0" w:line="240" w:lineRule="auto"/>
              <w:rPr>
                <w:rFonts w:hint="default"/>
                <w:lang w:val="fr-FR"/>
              </w:rPr>
            </w:pPr>
            <w:r>
              <w:rPr>
                <w:rFonts w:hint="default"/>
                <w:lang w:val="fr-FR"/>
              </w:rPr>
              <w:t>NOM Prénom</w:t>
            </w:r>
          </w:p>
        </w:tc>
        <w:tc>
          <w:tcPr>
            <w:tcW w:w="2730" w:type="dxa"/>
            <w:shd w:val="clear" w:color="auto" w:fill="auto"/>
            <w:vAlign w:val="top"/>
          </w:tcPr>
          <w:p w14:paraId="3B23EF28">
            <w:pPr>
              <w:spacing w:after="0" w:line="240" w:lineRule="auto"/>
              <w:rPr>
                <w:rFonts w:hint="default" w:ascii="Calibri" w:hAnsi="Calibri" w:eastAsia="Calibri" w:cstheme="minorBidi"/>
                <w:sz w:val="22"/>
                <w:szCs w:val="22"/>
                <w:lang w:val="fr-FR" w:eastAsia="en-US" w:bidi="ar-SA"/>
              </w:rPr>
            </w:pPr>
            <w:r>
              <w:rPr>
                <w:rFonts w:hint="default"/>
                <w:lang w:val="fr-FR"/>
              </w:rPr>
              <w:t>xxx, route des xxxxxxx 24000 xxxxxxxxxxxx</w:t>
            </w:r>
          </w:p>
        </w:tc>
        <w:tc>
          <w:tcPr>
            <w:tcW w:w="2420" w:type="dxa"/>
          </w:tcPr>
          <w:p w14:paraId="73266EE1">
            <w:pPr>
              <w:spacing w:after="0" w:line="240" w:lineRule="auto"/>
              <w:rPr>
                <w:rFonts w:hint="default"/>
                <w:lang w:val="fr-FR"/>
              </w:rPr>
            </w:pPr>
            <w:r>
              <w:rPr>
                <w:rFonts w:hint="default"/>
                <w:lang w:val="fr-FR"/>
              </w:rPr>
              <w:t xml:space="preserve">Trésorier / Secrétaire  </w:t>
            </w:r>
          </w:p>
        </w:tc>
        <w:tc>
          <w:tcPr>
            <w:tcW w:w="2266" w:type="dxa"/>
          </w:tcPr>
          <w:p w14:paraId="4ECD0B63">
            <w:pPr>
              <w:spacing w:after="0" w:line="240" w:lineRule="auto"/>
            </w:pPr>
          </w:p>
        </w:tc>
      </w:tr>
    </w:tbl>
    <w:p w14:paraId="5A690BAB"/>
    <w:p w14:paraId="45B26421">
      <w:pPr>
        <w:spacing w:before="200" w:after="120" w:line="264" w:lineRule="auto"/>
      </w:pPr>
      <w:r>
        <w:rPr>
          <w:b/>
          <w:color w:val="0B53A6"/>
          <w:sz w:val="24"/>
        </w:rPr>
        <w:t>2. Ouverture de séance - Bureau de séance</w:t>
      </w:r>
    </w:p>
    <w:p w14:paraId="6412EA92">
      <w:pPr>
        <w:spacing w:before="40" w:after="160" w:line="264" w:lineRule="auto"/>
      </w:pPr>
      <w:r>
        <w:t>La séance est ouverte à</w:t>
      </w:r>
      <w:r>
        <w:rPr>
          <w:rFonts w:hint="default"/>
          <w:lang w:val="fr-FR"/>
        </w:rPr>
        <w:t xml:space="preserve"> 18</w:t>
      </w:r>
      <w:r>
        <w:t xml:space="preserve"> heures. Il est constaté que l’ensemble des membres fondateurs présents (ou représentés) peut valablement délibérer.</w:t>
      </w:r>
    </w:p>
    <w:tbl>
      <w:tblPr>
        <w:tblStyle w:val="37"/>
        <w:tblW w:w="0" w:type="auto"/>
        <w:tblInd w:w="0" w:type="dxa"/>
        <w:tblBorders>
          <w:top w:val="single" w:color="0B53A6" w:sz="10" w:space="0"/>
          <w:left w:val="single" w:color="0B53A6" w:sz="10" w:space="0"/>
          <w:bottom w:val="single" w:color="0B53A6" w:sz="10" w:space="0"/>
          <w:right w:val="single" w:color="0B53A6" w:sz="10" w:space="0"/>
          <w:insideH w:val="single" w:color="0B53A6" w:sz="10" w:space="0"/>
          <w:insideV w:val="single" w:color="0B53A6" w:sz="1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6"/>
      </w:tblGrid>
      <w:tr w14:paraId="6718B7F5">
        <w:tblPrEx>
          <w:tblBorders>
            <w:top w:val="single" w:color="0B53A6" w:sz="10" w:space="0"/>
            <w:left w:val="single" w:color="0B53A6" w:sz="10" w:space="0"/>
            <w:bottom w:val="single" w:color="0B53A6" w:sz="10" w:space="0"/>
            <w:right w:val="single" w:color="0B53A6" w:sz="10" w:space="0"/>
            <w:insideH w:val="single" w:color="0B53A6" w:sz="10" w:space="0"/>
            <w:insideV w:val="single" w:color="0B53A6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6" w:type="dxa"/>
            <w:shd w:val="clear" w:color="auto" w:fill="F3F7FF"/>
          </w:tcPr>
          <w:p w14:paraId="07AAF34C">
            <w:pPr>
              <w:spacing w:before="40" w:after="40" w:line="264" w:lineRule="auto"/>
            </w:pPr>
            <w:r>
              <w:rPr>
                <w:sz w:val="22"/>
              </w:rPr>
              <w:t xml:space="preserve">Président(e) de séance : </w:t>
            </w:r>
            <w:r>
              <w:rPr>
                <w:rFonts w:hint="default"/>
                <w:lang w:val="fr-FR"/>
              </w:rPr>
              <w:t>NOM Prénom</w:t>
            </w:r>
          </w:p>
          <w:p w14:paraId="4208B718">
            <w:pPr>
              <w:spacing w:before="40" w:after="40" w:line="264" w:lineRule="auto"/>
            </w:pPr>
            <w:r>
              <w:rPr>
                <w:sz w:val="22"/>
              </w:rPr>
              <w:t xml:space="preserve">Secrétaire de séance : </w:t>
            </w:r>
            <w:r>
              <w:rPr>
                <w:rFonts w:hint="default"/>
                <w:lang w:val="fr-FR"/>
              </w:rPr>
              <w:t>NOM Prénom</w:t>
            </w:r>
          </w:p>
        </w:tc>
      </w:tr>
    </w:tbl>
    <w:p w14:paraId="0FA74FE9"/>
    <w:p w14:paraId="5AB230A2">
      <w:pPr>
        <w:spacing w:before="200" w:after="120" w:line="264" w:lineRule="auto"/>
      </w:pPr>
      <w:r>
        <w:rPr>
          <w:b/>
          <w:color w:val="0B53A6"/>
          <w:sz w:val="24"/>
        </w:rPr>
        <w:t>3. Ordre du jour</w:t>
      </w:r>
    </w:p>
    <w:p w14:paraId="59BAE899">
      <w:pPr>
        <w:pStyle w:val="34"/>
        <w:spacing w:before="20" w:after="20" w:line="264" w:lineRule="auto"/>
      </w:pPr>
      <w:r>
        <w:t>Constitution de l’association et choix de la dénomination.</w:t>
      </w:r>
    </w:p>
    <w:p w14:paraId="4DCCA07C">
      <w:pPr>
        <w:pStyle w:val="34"/>
        <w:spacing w:before="20" w:after="20" w:line="264" w:lineRule="auto"/>
      </w:pPr>
      <w:r>
        <w:t>Adoption des statuts.</w:t>
      </w:r>
    </w:p>
    <w:p w14:paraId="36E2185A">
      <w:pPr>
        <w:pStyle w:val="34"/>
        <w:spacing w:before="20" w:after="20" w:line="264" w:lineRule="auto"/>
      </w:pPr>
      <w:r>
        <w:t>Fixation du siège social.</w:t>
      </w:r>
    </w:p>
    <w:p w14:paraId="185C95F6">
      <w:pPr>
        <w:pStyle w:val="34"/>
        <w:spacing w:before="20" w:after="20" w:line="264" w:lineRule="auto"/>
      </w:pPr>
      <w:r>
        <w:t>Présentation et adoption du règlement intérieur.</w:t>
      </w:r>
    </w:p>
    <w:p w14:paraId="132C40C5">
      <w:pPr>
        <w:pStyle w:val="34"/>
        <w:spacing w:before="20" w:after="20" w:line="264" w:lineRule="auto"/>
      </w:pPr>
      <w:r>
        <w:t>Fixation du montant de la cotisation (le cas échéant).</w:t>
      </w:r>
    </w:p>
    <w:p w14:paraId="40F2A21F">
      <w:pPr>
        <w:pStyle w:val="34"/>
        <w:spacing w:before="20" w:after="20" w:line="264" w:lineRule="auto"/>
      </w:pPr>
      <w:r>
        <w:t>Élection des membres du Bureau (Président, Secrétaire, Trésorier).</w:t>
      </w:r>
    </w:p>
    <w:p w14:paraId="2662C515">
      <w:pPr>
        <w:pStyle w:val="34"/>
        <w:spacing w:before="20" w:after="20" w:line="264" w:lineRule="auto"/>
      </w:pPr>
      <w:r>
        <w:t>Pouvoirs pour l’accomplissement des formalités de déclaration et de publication.</w:t>
      </w:r>
    </w:p>
    <w:p w14:paraId="347D6FD9">
      <w:pPr>
        <w:pStyle w:val="34"/>
        <w:spacing w:before="20" w:after="20" w:line="264" w:lineRule="auto"/>
      </w:pPr>
      <w:r>
        <w:t>Questions diverses.</w:t>
      </w:r>
    </w:p>
    <w:p w14:paraId="0D551449">
      <w:pPr>
        <w:pStyle w:val="34"/>
        <w:spacing w:before="20" w:after="20" w:line="264" w:lineRule="auto"/>
      </w:pPr>
      <w:r>
        <w:t>Clôture de la séance.</w:t>
      </w:r>
    </w:p>
    <w:p w14:paraId="346104A7"/>
    <w:p w14:paraId="2E549D3C">
      <w:pPr>
        <w:spacing w:before="200" w:after="120" w:line="264" w:lineRule="auto"/>
      </w:pPr>
      <w:r>
        <w:rPr>
          <w:b/>
          <w:color w:val="0B53A6"/>
          <w:sz w:val="24"/>
        </w:rPr>
        <w:t>4. Délibérations et résolutions</w:t>
      </w:r>
    </w:p>
    <w:p w14:paraId="7EBF8997">
      <w:pPr>
        <w:spacing w:before="160" w:after="80" w:line="264" w:lineRule="auto"/>
      </w:pPr>
      <w:r>
        <w:rPr>
          <w:b/>
          <w:color w:val="0B53A6"/>
          <w:sz w:val="23"/>
        </w:rPr>
        <w:t>Résolution n°1 - Constitution, dénomination et objet</w:t>
      </w:r>
    </w:p>
    <w:tbl>
      <w:tblPr>
        <w:tblStyle w:val="37"/>
        <w:tblW w:w="0" w:type="auto"/>
        <w:tblInd w:w="0" w:type="dxa"/>
        <w:tblBorders>
          <w:top w:val="single" w:color="0B53A6" w:sz="10" w:space="0"/>
          <w:left w:val="single" w:color="0B53A6" w:sz="10" w:space="0"/>
          <w:bottom w:val="single" w:color="0B53A6" w:sz="10" w:space="0"/>
          <w:right w:val="single" w:color="0B53A6" w:sz="10" w:space="0"/>
          <w:insideH w:val="single" w:color="0B53A6" w:sz="10" w:space="0"/>
          <w:insideV w:val="single" w:color="0B53A6" w:sz="1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6"/>
      </w:tblGrid>
      <w:tr w14:paraId="5675215B">
        <w:tblPrEx>
          <w:tblBorders>
            <w:top w:val="single" w:color="0B53A6" w:sz="10" w:space="0"/>
            <w:left w:val="single" w:color="0B53A6" w:sz="10" w:space="0"/>
            <w:bottom w:val="single" w:color="0B53A6" w:sz="10" w:space="0"/>
            <w:right w:val="single" w:color="0B53A6" w:sz="10" w:space="0"/>
            <w:insideH w:val="single" w:color="0B53A6" w:sz="10" w:space="0"/>
            <w:insideV w:val="single" w:color="0B53A6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6" w:type="dxa"/>
            <w:shd w:val="clear" w:color="auto" w:fill="F3F7FF"/>
          </w:tcPr>
          <w:p w14:paraId="00D6E73E">
            <w:pPr>
              <w:spacing w:before="40" w:after="40" w:line="264" w:lineRule="auto"/>
            </w:pPr>
            <w:r>
              <w:rPr>
                <w:sz w:val="22"/>
              </w:rPr>
              <w:t>L’Assemblée Générale Constitutive décide de constituer une association régie par la loi du 1er juillet 1901 et le décret du 16 août 1901, ayant pour dénomination : « Les Gardiens des Puits du Périgord Vert ».</w:t>
            </w:r>
          </w:p>
          <w:p w14:paraId="2F961541">
            <w:pPr>
              <w:spacing w:before="40" w:after="40" w:line="264" w:lineRule="auto"/>
            </w:pPr>
          </w:p>
          <w:p w14:paraId="35629288">
            <w:pPr>
              <w:spacing w:before="40" w:after="40" w:line="264" w:lineRule="auto"/>
            </w:pPr>
            <w:r>
              <w:rPr>
                <w:sz w:val="22"/>
              </w:rPr>
              <w:t>L’objet de l’association est celui défini aux statuts (en annexe). À titre indicatif, l’association peut notamment mener des actions de sauvegarde et de réhabilitation des puits ancestraux, de sensibilisation et d’accompagnement de projets en lien avec l’eau et le patrimoine hydraulique.</w:t>
            </w:r>
          </w:p>
        </w:tc>
      </w:tr>
    </w:tbl>
    <w:p w14:paraId="1460F66A"/>
    <w:tbl>
      <w:tblPr>
        <w:tblStyle w:val="37"/>
        <w:tblW w:w="0" w:type="auto"/>
        <w:tblInd w:w="0" w:type="dxa"/>
        <w:tblBorders>
          <w:top w:val="single" w:color="0B53A6" w:sz="10" w:space="0"/>
          <w:left w:val="single" w:color="0B53A6" w:sz="10" w:space="0"/>
          <w:bottom w:val="single" w:color="0B53A6" w:sz="10" w:space="0"/>
          <w:right w:val="single" w:color="0B53A6" w:sz="10" w:space="0"/>
          <w:insideH w:val="single" w:color="0B53A6" w:sz="10" w:space="0"/>
          <w:insideV w:val="single" w:color="0B53A6" w:sz="1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2436"/>
        <w:gridCol w:w="2436"/>
        <w:gridCol w:w="2436"/>
      </w:tblGrid>
      <w:tr w14:paraId="6671E3FC">
        <w:tblPrEx>
          <w:tblBorders>
            <w:top w:val="single" w:color="0B53A6" w:sz="10" w:space="0"/>
            <w:left w:val="single" w:color="0B53A6" w:sz="10" w:space="0"/>
            <w:bottom w:val="single" w:color="0B53A6" w:sz="10" w:space="0"/>
            <w:right w:val="single" w:color="0B53A6" w:sz="10" w:space="0"/>
            <w:insideH w:val="single" w:color="0B53A6" w:sz="10" w:space="0"/>
            <w:insideV w:val="single" w:color="0B53A6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6" w:type="dxa"/>
            <w:shd w:val="clear" w:color="auto" w:fill="D9E8FF"/>
          </w:tcPr>
          <w:p w14:paraId="34BB5C6F">
            <w:pPr>
              <w:spacing w:after="0" w:line="240" w:lineRule="auto"/>
            </w:pPr>
            <w:r>
              <w:rPr>
                <w:b/>
                <w:color w:val="0B53A6"/>
              </w:rPr>
              <w:t>Voix POUR</w:t>
            </w:r>
          </w:p>
        </w:tc>
        <w:tc>
          <w:tcPr>
            <w:tcW w:w="2436" w:type="dxa"/>
            <w:shd w:val="clear" w:color="auto" w:fill="D9E8FF"/>
          </w:tcPr>
          <w:p w14:paraId="729F6FF0">
            <w:pPr>
              <w:spacing w:after="0" w:line="240" w:lineRule="auto"/>
            </w:pPr>
            <w:r>
              <w:rPr>
                <w:b/>
                <w:color w:val="0B53A6"/>
              </w:rPr>
              <w:t>Voix CONTRE</w:t>
            </w:r>
          </w:p>
        </w:tc>
        <w:tc>
          <w:tcPr>
            <w:tcW w:w="2436" w:type="dxa"/>
            <w:shd w:val="clear" w:color="auto" w:fill="D9E8FF"/>
          </w:tcPr>
          <w:p w14:paraId="7482F110">
            <w:pPr>
              <w:spacing w:after="0" w:line="240" w:lineRule="auto"/>
            </w:pPr>
            <w:r>
              <w:rPr>
                <w:b/>
                <w:color w:val="0B53A6"/>
              </w:rPr>
              <w:t>ABSTENTIONS</w:t>
            </w:r>
          </w:p>
        </w:tc>
        <w:tc>
          <w:tcPr>
            <w:tcW w:w="2436" w:type="dxa"/>
            <w:shd w:val="clear" w:color="auto" w:fill="D9E8FF"/>
          </w:tcPr>
          <w:p w14:paraId="3451A483">
            <w:pPr>
              <w:spacing w:after="0" w:line="240" w:lineRule="auto"/>
            </w:pPr>
            <w:r>
              <w:rPr>
                <w:b/>
                <w:color w:val="0B53A6"/>
              </w:rPr>
              <w:t>RESULTAT</w:t>
            </w:r>
          </w:p>
        </w:tc>
      </w:tr>
      <w:tr w14:paraId="4D44D1B6">
        <w:tblPrEx>
          <w:tblBorders>
            <w:top w:val="single" w:color="0B53A6" w:sz="10" w:space="0"/>
            <w:left w:val="single" w:color="0B53A6" w:sz="10" w:space="0"/>
            <w:bottom w:val="single" w:color="0B53A6" w:sz="10" w:space="0"/>
            <w:right w:val="single" w:color="0B53A6" w:sz="10" w:space="0"/>
            <w:insideH w:val="single" w:color="0B53A6" w:sz="10" w:space="0"/>
            <w:insideV w:val="single" w:color="0B53A6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6" w:type="dxa"/>
          </w:tcPr>
          <w:p w14:paraId="00A20F63">
            <w:pPr>
              <w:spacing w:after="0" w:line="240" w:lineRule="auto"/>
              <w:rPr>
                <w:rFonts w:hint="default"/>
                <w:lang w:val="fr-FR"/>
              </w:rPr>
            </w:pPr>
            <w:r>
              <w:rPr>
                <w:rFonts w:hint="default"/>
                <w:lang w:val="fr-FR"/>
              </w:rPr>
              <w:t>2</w:t>
            </w:r>
          </w:p>
        </w:tc>
        <w:tc>
          <w:tcPr>
            <w:tcW w:w="2436" w:type="dxa"/>
          </w:tcPr>
          <w:p w14:paraId="22031780">
            <w:pPr>
              <w:spacing w:after="0" w:line="240" w:lineRule="auto"/>
              <w:rPr>
                <w:rFonts w:hint="default"/>
                <w:lang w:val="fr-FR"/>
              </w:rPr>
            </w:pPr>
            <w:r>
              <w:rPr>
                <w:rFonts w:hint="default"/>
                <w:lang w:val="fr-FR"/>
              </w:rPr>
              <w:t>0</w:t>
            </w:r>
          </w:p>
        </w:tc>
        <w:tc>
          <w:tcPr>
            <w:tcW w:w="2436" w:type="dxa"/>
          </w:tcPr>
          <w:p w14:paraId="06175BF2">
            <w:pPr>
              <w:spacing w:after="0" w:line="240" w:lineRule="auto"/>
              <w:rPr>
                <w:rFonts w:hint="default"/>
                <w:lang w:val="fr-FR"/>
              </w:rPr>
            </w:pPr>
            <w:r>
              <w:rPr>
                <w:rFonts w:hint="default"/>
                <w:lang w:val="fr-FR"/>
              </w:rPr>
              <w:t>0</w:t>
            </w:r>
          </w:p>
        </w:tc>
        <w:tc>
          <w:tcPr>
            <w:tcW w:w="2436" w:type="dxa"/>
          </w:tcPr>
          <w:p w14:paraId="649E3983">
            <w:pPr>
              <w:spacing w:after="0" w:line="240" w:lineRule="auto"/>
            </w:pPr>
            <w:r>
              <w:t>Adoptée</w:t>
            </w:r>
          </w:p>
        </w:tc>
      </w:tr>
    </w:tbl>
    <w:p w14:paraId="6055DE35"/>
    <w:p w14:paraId="21FDA944">
      <w:pPr>
        <w:spacing w:before="160" w:after="80" w:line="264" w:lineRule="auto"/>
      </w:pPr>
      <w:r>
        <w:rPr>
          <w:b/>
          <w:color w:val="0B53A6"/>
          <w:sz w:val="23"/>
        </w:rPr>
        <w:t>Résolution n°2 - Adoption des statuts</w:t>
      </w:r>
    </w:p>
    <w:tbl>
      <w:tblPr>
        <w:tblStyle w:val="37"/>
        <w:tblW w:w="0" w:type="auto"/>
        <w:tblInd w:w="0" w:type="dxa"/>
        <w:tblBorders>
          <w:top w:val="single" w:color="0B53A6" w:sz="10" w:space="0"/>
          <w:left w:val="single" w:color="0B53A6" w:sz="10" w:space="0"/>
          <w:bottom w:val="single" w:color="0B53A6" w:sz="10" w:space="0"/>
          <w:right w:val="single" w:color="0B53A6" w:sz="10" w:space="0"/>
          <w:insideH w:val="single" w:color="0B53A6" w:sz="10" w:space="0"/>
          <w:insideV w:val="single" w:color="0B53A6" w:sz="1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6"/>
      </w:tblGrid>
      <w:tr w14:paraId="1EB21A2E">
        <w:tblPrEx>
          <w:tblBorders>
            <w:top w:val="single" w:color="0B53A6" w:sz="10" w:space="0"/>
            <w:left w:val="single" w:color="0B53A6" w:sz="10" w:space="0"/>
            <w:bottom w:val="single" w:color="0B53A6" w:sz="10" w:space="0"/>
            <w:right w:val="single" w:color="0B53A6" w:sz="10" w:space="0"/>
            <w:insideH w:val="single" w:color="0B53A6" w:sz="10" w:space="0"/>
            <w:insideV w:val="single" w:color="0B53A6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6" w:type="dxa"/>
            <w:shd w:val="clear" w:color="auto" w:fill="F3F7FF"/>
          </w:tcPr>
          <w:p w14:paraId="20000A93">
            <w:pPr>
              <w:spacing w:before="40" w:after="40" w:line="264" w:lineRule="auto"/>
            </w:pPr>
            <w:r>
              <w:rPr>
                <w:sz w:val="22"/>
              </w:rPr>
              <w:t>Les statuts de l’association, présentés aux membres fondateurs, sont adoptés tel qu’annexes au présent procès-verbal.</w:t>
            </w:r>
          </w:p>
        </w:tc>
      </w:tr>
    </w:tbl>
    <w:p w14:paraId="51E380CD"/>
    <w:tbl>
      <w:tblPr>
        <w:tblStyle w:val="37"/>
        <w:tblW w:w="0" w:type="auto"/>
        <w:tblInd w:w="0" w:type="dxa"/>
        <w:tblBorders>
          <w:top w:val="single" w:color="0B53A6" w:sz="10" w:space="0"/>
          <w:left w:val="single" w:color="0B53A6" w:sz="10" w:space="0"/>
          <w:bottom w:val="single" w:color="0B53A6" w:sz="10" w:space="0"/>
          <w:right w:val="single" w:color="0B53A6" w:sz="10" w:space="0"/>
          <w:insideH w:val="single" w:color="0B53A6" w:sz="10" w:space="0"/>
          <w:insideV w:val="single" w:color="0B53A6" w:sz="1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2436"/>
        <w:gridCol w:w="2436"/>
        <w:gridCol w:w="2436"/>
      </w:tblGrid>
      <w:tr w14:paraId="7E3E1C07">
        <w:tblPrEx>
          <w:tblBorders>
            <w:top w:val="single" w:color="0B53A6" w:sz="10" w:space="0"/>
            <w:left w:val="single" w:color="0B53A6" w:sz="10" w:space="0"/>
            <w:bottom w:val="single" w:color="0B53A6" w:sz="10" w:space="0"/>
            <w:right w:val="single" w:color="0B53A6" w:sz="10" w:space="0"/>
            <w:insideH w:val="single" w:color="0B53A6" w:sz="10" w:space="0"/>
            <w:insideV w:val="single" w:color="0B53A6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6" w:type="dxa"/>
            <w:shd w:val="clear" w:color="auto" w:fill="D9E8FF"/>
          </w:tcPr>
          <w:p w14:paraId="043E4DE6">
            <w:pPr>
              <w:spacing w:after="0" w:line="240" w:lineRule="auto"/>
            </w:pPr>
            <w:r>
              <w:rPr>
                <w:b/>
                <w:color w:val="0B53A6"/>
              </w:rPr>
              <w:t>Voix POUR</w:t>
            </w:r>
          </w:p>
        </w:tc>
        <w:tc>
          <w:tcPr>
            <w:tcW w:w="2436" w:type="dxa"/>
            <w:shd w:val="clear" w:color="auto" w:fill="D9E8FF"/>
          </w:tcPr>
          <w:p w14:paraId="5311AB28">
            <w:pPr>
              <w:spacing w:after="0" w:line="240" w:lineRule="auto"/>
            </w:pPr>
            <w:r>
              <w:rPr>
                <w:b/>
                <w:color w:val="0B53A6"/>
              </w:rPr>
              <w:t>Voix CONTRE</w:t>
            </w:r>
          </w:p>
        </w:tc>
        <w:tc>
          <w:tcPr>
            <w:tcW w:w="2436" w:type="dxa"/>
            <w:shd w:val="clear" w:color="auto" w:fill="D9E8FF"/>
          </w:tcPr>
          <w:p w14:paraId="10DE226D">
            <w:pPr>
              <w:spacing w:after="0" w:line="240" w:lineRule="auto"/>
            </w:pPr>
            <w:r>
              <w:rPr>
                <w:b/>
                <w:color w:val="0B53A6"/>
              </w:rPr>
              <w:t>ABSTENTIONS</w:t>
            </w:r>
          </w:p>
        </w:tc>
        <w:tc>
          <w:tcPr>
            <w:tcW w:w="2436" w:type="dxa"/>
            <w:shd w:val="clear" w:color="auto" w:fill="D9E8FF"/>
          </w:tcPr>
          <w:p w14:paraId="23E1DEE8">
            <w:pPr>
              <w:spacing w:after="0" w:line="240" w:lineRule="auto"/>
            </w:pPr>
            <w:r>
              <w:rPr>
                <w:b/>
                <w:color w:val="0B53A6"/>
              </w:rPr>
              <w:t>RESULTAT</w:t>
            </w:r>
          </w:p>
        </w:tc>
      </w:tr>
      <w:tr w14:paraId="0157A543">
        <w:tblPrEx>
          <w:tblBorders>
            <w:top w:val="single" w:color="0B53A6" w:sz="10" w:space="0"/>
            <w:left w:val="single" w:color="0B53A6" w:sz="10" w:space="0"/>
            <w:bottom w:val="single" w:color="0B53A6" w:sz="10" w:space="0"/>
            <w:right w:val="single" w:color="0B53A6" w:sz="10" w:space="0"/>
            <w:insideH w:val="single" w:color="0B53A6" w:sz="10" w:space="0"/>
            <w:insideV w:val="single" w:color="0B53A6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6" w:type="dxa"/>
          </w:tcPr>
          <w:p w14:paraId="54DF02ED">
            <w:pPr>
              <w:spacing w:after="0" w:line="240" w:lineRule="auto"/>
              <w:rPr>
                <w:rFonts w:hint="default"/>
                <w:lang w:val="fr-FR"/>
              </w:rPr>
            </w:pPr>
            <w:r>
              <w:rPr>
                <w:rFonts w:hint="default"/>
                <w:lang w:val="fr-FR"/>
              </w:rPr>
              <w:t>2</w:t>
            </w:r>
          </w:p>
        </w:tc>
        <w:tc>
          <w:tcPr>
            <w:tcW w:w="2436" w:type="dxa"/>
          </w:tcPr>
          <w:p w14:paraId="0711A48C">
            <w:pPr>
              <w:spacing w:after="0" w:line="240" w:lineRule="auto"/>
              <w:rPr>
                <w:rFonts w:hint="default"/>
                <w:lang w:val="fr-FR"/>
              </w:rPr>
            </w:pPr>
            <w:r>
              <w:rPr>
                <w:rFonts w:hint="default"/>
                <w:lang w:val="fr-FR"/>
              </w:rPr>
              <w:t>0</w:t>
            </w:r>
          </w:p>
        </w:tc>
        <w:tc>
          <w:tcPr>
            <w:tcW w:w="2436" w:type="dxa"/>
          </w:tcPr>
          <w:p w14:paraId="45BEB466">
            <w:pPr>
              <w:spacing w:after="0" w:line="240" w:lineRule="auto"/>
              <w:rPr>
                <w:rFonts w:hint="default"/>
                <w:lang w:val="fr-FR"/>
              </w:rPr>
            </w:pPr>
            <w:r>
              <w:rPr>
                <w:rFonts w:hint="default"/>
                <w:lang w:val="fr-FR"/>
              </w:rPr>
              <w:t>0</w:t>
            </w:r>
          </w:p>
        </w:tc>
        <w:tc>
          <w:tcPr>
            <w:tcW w:w="2436" w:type="dxa"/>
          </w:tcPr>
          <w:p w14:paraId="28748A39">
            <w:pPr>
              <w:spacing w:after="0" w:line="240" w:lineRule="auto"/>
            </w:pPr>
            <w:r>
              <w:t>Adoptée</w:t>
            </w:r>
          </w:p>
        </w:tc>
      </w:tr>
    </w:tbl>
    <w:p w14:paraId="5EAD09FC"/>
    <w:p w14:paraId="10E4FD98">
      <w:pPr>
        <w:spacing w:before="160" w:after="80" w:line="264" w:lineRule="auto"/>
      </w:pPr>
      <w:r>
        <w:rPr>
          <w:b/>
          <w:color w:val="0B53A6"/>
          <w:sz w:val="23"/>
        </w:rPr>
        <w:t>Résolution n°3 - Fixation du siège social</w:t>
      </w:r>
    </w:p>
    <w:tbl>
      <w:tblPr>
        <w:tblStyle w:val="37"/>
        <w:tblW w:w="0" w:type="auto"/>
        <w:tblInd w:w="0" w:type="dxa"/>
        <w:tblBorders>
          <w:top w:val="single" w:color="0B53A6" w:sz="10" w:space="0"/>
          <w:left w:val="single" w:color="0B53A6" w:sz="10" w:space="0"/>
          <w:bottom w:val="single" w:color="0B53A6" w:sz="10" w:space="0"/>
          <w:right w:val="single" w:color="0B53A6" w:sz="10" w:space="0"/>
          <w:insideH w:val="single" w:color="0B53A6" w:sz="10" w:space="0"/>
          <w:insideV w:val="single" w:color="0B53A6" w:sz="1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6"/>
      </w:tblGrid>
      <w:tr w14:paraId="65A09542">
        <w:tblPrEx>
          <w:tblBorders>
            <w:top w:val="single" w:color="0B53A6" w:sz="10" w:space="0"/>
            <w:left w:val="single" w:color="0B53A6" w:sz="10" w:space="0"/>
            <w:bottom w:val="single" w:color="0B53A6" w:sz="10" w:space="0"/>
            <w:right w:val="single" w:color="0B53A6" w:sz="10" w:space="0"/>
            <w:insideH w:val="single" w:color="0B53A6" w:sz="10" w:space="0"/>
            <w:insideV w:val="single" w:color="0B53A6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6" w:type="dxa"/>
            <w:shd w:val="clear" w:color="auto" w:fill="F3F7FF"/>
          </w:tcPr>
          <w:p w14:paraId="402C0BC6">
            <w:pPr>
              <w:spacing w:before="40" w:after="40" w:line="264" w:lineRule="auto"/>
            </w:pPr>
            <w:r>
              <w:rPr>
                <w:sz w:val="22"/>
              </w:rPr>
              <w:t>L’Assemblée Générale Constitutive fixe le siège social à l’adresse suivante :</w:t>
            </w:r>
          </w:p>
          <w:p w14:paraId="0ED83CF8">
            <w:pPr>
              <w:spacing w:before="40" w:after="40" w:line="264" w:lineRule="auto"/>
              <w:rPr>
                <w:rFonts w:hint="default"/>
                <w:lang w:val="fr-FR"/>
              </w:rPr>
            </w:pPr>
            <w:r>
              <w:rPr>
                <w:rFonts w:hint="default"/>
                <w:lang w:val="fr-FR"/>
              </w:rPr>
              <w:t>xxx, route des xxxx - 243000 xxxxxxxxxxxx</w:t>
            </w:r>
          </w:p>
          <w:p w14:paraId="74D81BCA">
            <w:pPr>
              <w:spacing w:before="40" w:after="40" w:line="264" w:lineRule="auto"/>
            </w:pPr>
            <w:r>
              <w:rPr>
                <w:sz w:val="22"/>
              </w:rPr>
              <w:t>____________________________________________________________________________________</w:t>
            </w:r>
          </w:p>
          <w:p w14:paraId="37367547">
            <w:pPr>
              <w:spacing w:before="40" w:after="40" w:line="264" w:lineRule="auto"/>
            </w:pPr>
          </w:p>
          <w:p w14:paraId="7BBEF814">
            <w:pPr>
              <w:spacing w:before="40" w:after="40" w:line="264" w:lineRule="auto"/>
            </w:pPr>
            <w:r>
              <w:rPr>
                <w:sz w:val="22"/>
              </w:rPr>
              <w:t>Il pourra être transféré dans les conditions prévues aux statuts.</w:t>
            </w:r>
          </w:p>
        </w:tc>
      </w:tr>
    </w:tbl>
    <w:p w14:paraId="4C2D886D"/>
    <w:tbl>
      <w:tblPr>
        <w:tblStyle w:val="37"/>
        <w:tblW w:w="0" w:type="auto"/>
        <w:tblInd w:w="0" w:type="dxa"/>
        <w:tblBorders>
          <w:top w:val="single" w:color="0B53A6" w:sz="10" w:space="0"/>
          <w:left w:val="single" w:color="0B53A6" w:sz="10" w:space="0"/>
          <w:bottom w:val="single" w:color="0B53A6" w:sz="10" w:space="0"/>
          <w:right w:val="single" w:color="0B53A6" w:sz="10" w:space="0"/>
          <w:insideH w:val="single" w:color="0B53A6" w:sz="10" w:space="0"/>
          <w:insideV w:val="single" w:color="0B53A6" w:sz="1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2436"/>
        <w:gridCol w:w="2436"/>
        <w:gridCol w:w="2436"/>
      </w:tblGrid>
      <w:tr w14:paraId="15E5970C">
        <w:tblPrEx>
          <w:tblBorders>
            <w:top w:val="single" w:color="0B53A6" w:sz="10" w:space="0"/>
            <w:left w:val="single" w:color="0B53A6" w:sz="10" w:space="0"/>
            <w:bottom w:val="single" w:color="0B53A6" w:sz="10" w:space="0"/>
            <w:right w:val="single" w:color="0B53A6" w:sz="10" w:space="0"/>
            <w:insideH w:val="single" w:color="0B53A6" w:sz="10" w:space="0"/>
            <w:insideV w:val="single" w:color="0B53A6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6" w:type="dxa"/>
            <w:shd w:val="clear" w:color="auto" w:fill="D9E8FF"/>
          </w:tcPr>
          <w:p w14:paraId="29306BC8">
            <w:pPr>
              <w:spacing w:after="0" w:line="240" w:lineRule="auto"/>
            </w:pPr>
            <w:r>
              <w:rPr>
                <w:b/>
                <w:color w:val="0B53A6"/>
              </w:rPr>
              <w:t>Voix POUR</w:t>
            </w:r>
          </w:p>
        </w:tc>
        <w:tc>
          <w:tcPr>
            <w:tcW w:w="2436" w:type="dxa"/>
            <w:shd w:val="clear" w:color="auto" w:fill="D9E8FF"/>
          </w:tcPr>
          <w:p w14:paraId="2697D07A">
            <w:pPr>
              <w:spacing w:after="0" w:line="240" w:lineRule="auto"/>
            </w:pPr>
            <w:r>
              <w:rPr>
                <w:b/>
                <w:color w:val="0B53A6"/>
              </w:rPr>
              <w:t>Voix CONTRE</w:t>
            </w:r>
          </w:p>
        </w:tc>
        <w:tc>
          <w:tcPr>
            <w:tcW w:w="2436" w:type="dxa"/>
            <w:shd w:val="clear" w:color="auto" w:fill="D9E8FF"/>
          </w:tcPr>
          <w:p w14:paraId="04159436">
            <w:pPr>
              <w:spacing w:after="0" w:line="240" w:lineRule="auto"/>
            </w:pPr>
            <w:r>
              <w:rPr>
                <w:b/>
                <w:color w:val="0B53A6"/>
              </w:rPr>
              <w:t>ABSTENTIONS</w:t>
            </w:r>
          </w:p>
        </w:tc>
        <w:tc>
          <w:tcPr>
            <w:tcW w:w="2436" w:type="dxa"/>
            <w:shd w:val="clear" w:color="auto" w:fill="D9E8FF"/>
          </w:tcPr>
          <w:p w14:paraId="3CD7B8C2">
            <w:pPr>
              <w:spacing w:after="0" w:line="240" w:lineRule="auto"/>
            </w:pPr>
            <w:r>
              <w:rPr>
                <w:b/>
                <w:color w:val="0B53A6"/>
              </w:rPr>
              <w:t>RESULTAT</w:t>
            </w:r>
          </w:p>
        </w:tc>
      </w:tr>
      <w:tr w14:paraId="64E9F49A">
        <w:tblPrEx>
          <w:tblBorders>
            <w:top w:val="single" w:color="0B53A6" w:sz="10" w:space="0"/>
            <w:left w:val="single" w:color="0B53A6" w:sz="10" w:space="0"/>
            <w:bottom w:val="single" w:color="0B53A6" w:sz="10" w:space="0"/>
            <w:right w:val="single" w:color="0B53A6" w:sz="10" w:space="0"/>
            <w:insideH w:val="single" w:color="0B53A6" w:sz="10" w:space="0"/>
            <w:insideV w:val="single" w:color="0B53A6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6" w:type="dxa"/>
          </w:tcPr>
          <w:p w14:paraId="72503A78">
            <w:pPr>
              <w:spacing w:after="0" w:line="240" w:lineRule="auto"/>
              <w:rPr>
                <w:rFonts w:hint="default"/>
                <w:lang w:val="fr-FR"/>
              </w:rPr>
            </w:pPr>
            <w:r>
              <w:rPr>
                <w:rFonts w:hint="default"/>
                <w:lang w:val="fr-FR"/>
              </w:rPr>
              <w:t>2</w:t>
            </w:r>
          </w:p>
        </w:tc>
        <w:tc>
          <w:tcPr>
            <w:tcW w:w="2436" w:type="dxa"/>
          </w:tcPr>
          <w:p w14:paraId="7C36C88B">
            <w:pPr>
              <w:spacing w:after="0" w:line="240" w:lineRule="auto"/>
              <w:rPr>
                <w:rFonts w:hint="default"/>
                <w:lang w:val="fr-FR"/>
              </w:rPr>
            </w:pPr>
            <w:r>
              <w:rPr>
                <w:rFonts w:hint="default"/>
                <w:lang w:val="fr-FR"/>
              </w:rPr>
              <w:t>0</w:t>
            </w:r>
          </w:p>
        </w:tc>
        <w:tc>
          <w:tcPr>
            <w:tcW w:w="2436" w:type="dxa"/>
          </w:tcPr>
          <w:p w14:paraId="60EE4E86">
            <w:pPr>
              <w:spacing w:after="0" w:line="240" w:lineRule="auto"/>
              <w:rPr>
                <w:rFonts w:hint="default"/>
                <w:lang w:val="fr-FR"/>
              </w:rPr>
            </w:pPr>
            <w:r>
              <w:rPr>
                <w:rFonts w:hint="default"/>
                <w:lang w:val="fr-FR"/>
              </w:rPr>
              <w:t>0</w:t>
            </w:r>
          </w:p>
        </w:tc>
        <w:tc>
          <w:tcPr>
            <w:tcW w:w="2436" w:type="dxa"/>
          </w:tcPr>
          <w:p w14:paraId="5C27E600">
            <w:pPr>
              <w:spacing w:after="0" w:line="240" w:lineRule="auto"/>
              <w:rPr>
                <w:rFonts w:hint="default"/>
                <w:lang w:val="fr-FR"/>
              </w:rPr>
            </w:pPr>
            <w:r>
              <w:t>Adoptée</w:t>
            </w:r>
          </w:p>
        </w:tc>
      </w:tr>
    </w:tbl>
    <w:p w14:paraId="125192E6"/>
    <w:p w14:paraId="570451C9"/>
    <w:p w14:paraId="707A3E5D"/>
    <w:p w14:paraId="639D1FD4"/>
    <w:p w14:paraId="7E6FFB3A"/>
    <w:p w14:paraId="39E24ABE">
      <w:pPr>
        <w:spacing w:before="160" w:after="80" w:line="264" w:lineRule="auto"/>
      </w:pPr>
      <w:r>
        <w:rPr>
          <w:b/>
          <w:color w:val="0B53A6"/>
          <w:sz w:val="23"/>
        </w:rPr>
        <w:t>Résolution n°4 - Adoption du règlement intérieur</w:t>
      </w:r>
    </w:p>
    <w:tbl>
      <w:tblPr>
        <w:tblStyle w:val="37"/>
        <w:tblW w:w="0" w:type="auto"/>
        <w:tblInd w:w="0" w:type="dxa"/>
        <w:tblBorders>
          <w:top w:val="single" w:color="0B53A6" w:sz="10" w:space="0"/>
          <w:left w:val="single" w:color="0B53A6" w:sz="10" w:space="0"/>
          <w:bottom w:val="single" w:color="0B53A6" w:sz="10" w:space="0"/>
          <w:right w:val="single" w:color="0B53A6" w:sz="10" w:space="0"/>
          <w:insideH w:val="single" w:color="0B53A6" w:sz="10" w:space="0"/>
          <w:insideV w:val="single" w:color="0B53A6" w:sz="1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6"/>
      </w:tblGrid>
      <w:tr w14:paraId="6BC51677">
        <w:tblPrEx>
          <w:tblBorders>
            <w:top w:val="single" w:color="0B53A6" w:sz="10" w:space="0"/>
            <w:left w:val="single" w:color="0B53A6" w:sz="10" w:space="0"/>
            <w:bottom w:val="single" w:color="0B53A6" w:sz="10" w:space="0"/>
            <w:right w:val="single" w:color="0B53A6" w:sz="10" w:space="0"/>
            <w:insideH w:val="single" w:color="0B53A6" w:sz="10" w:space="0"/>
            <w:insideV w:val="single" w:color="0B53A6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6" w:type="dxa"/>
            <w:shd w:val="clear" w:color="auto" w:fill="F3F7FF"/>
          </w:tcPr>
          <w:p w14:paraId="4DE007F8">
            <w:pPr>
              <w:spacing w:before="40" w:after="40" w:line="264" w:lineRule="auto"/>
            </w:pPr>
            <w:r>
              <w:rPr>
                <w:sz w:val="22"/>
              </w:rPr>
              <w:t xml:space="preserve">Le règlement intérieur de l’association est présenté. </w:t>
            </w:r>
            <w:r>
              <w:rPr>
                <w:sz w:val="22"/>
                <w:lang w:val="fr-FR"/>
              </w:rPr>
              <w:t>Après</w:t>
            </w:r>
            <w:r>
              <w:rPr>
                <w:sz w:val="22"/>
              </w:rPr>
              <w:t xml:space="preserve"> lecture et échanges, il est adopté tel qu’annexe au présent procès-verbal.</w:t>
            </w:r>
          </w:p>
        </w:tc>
      </w:tr>
    </w:tbl>
    <w:p w14:paraId="6F3E3441"/>
    <w:tbl>
      <w:tblPr>
        <w:tblStyle w:val="37"/>
        <w:tblW w:w="0" w:type="auto"/>
        <w:tblInd w:w="0" w:type="dxa"/>
        <w:tblBorders>
          <w:top w:val="single" w:color="0B53A6" w:sz="10" w:space="0"/>
          <w:left w:val="single" w:color="0B53A6" w:sz="10" w:space="0"/>
          <w:bottom w:val="single" w:color="0B53A6" w:sz="10" w:space="0"/>
          <w:right w:val="single" w:color="0B53A6" w:sz="10" w:space="0"/>
          <w:insideH w:val="single" w:color="0B53A6" w:sz="10" w:space="0"/>
          <w:insideV w:val="single" w:color="0B53A6" w:sz="1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2436"/>
        <w:gridCol w:w="2436"/>
        <w:gridCol w:w="2436"/>
      </w:tblGrid>
      <w:tr w14:paraId="338690D2">
        <w:tblPrEx>
          <w:tblBorders>
            <w:top w:val="single" w:color="0B53A6" w:sz="10" w:space="0"/>
            <w:left w:val="single" w:color="0B53A6" w:sz="10" w:space="0"/>
            <w:bottom w:val="single" w:color="0B53A6" w:sz="10" w:space="0"/>
            <w:right w:val="single" w:color="0B53A6" w:sz="10" w:space="0"/>
            <w:insideH w:val="single" w:color="0B53A6" w:sz="10" w:space="0"/>
            <w:insideV w:val="single" w:color="0B53A6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6" w:type="dxa"/>
            <w:shd w:val="clear" w:color="auto" w:fill="D9E8FF"/>
          </w:tcPr>
          <w:p w14:paraId="09A770CD">
            <w:pPr>
              <w:spacing w:after="0" w:line="240" w:lineRule="auto"/>
            </w:pPr>
            <w:r>
              <w:rPr>
                <w:b/>
                <w:color w:val="0B53A6"/>
              </w:rPr>
              <w:t>Voix POUR</w:t>
            </w:r>
          </w:p>
        </w:tc>
        <w:tc>
          <w:tcPr>
            <w:tcW w:w="2436" w:type="dxa"/>
            <w:shd w:val="clear" w:color="auto" w:fill="D9E8FF"/>
          </w:tcPr>
          <w:p w14:paraId="3BA107B8">
            <w:pPr>
              <w:spacing w:after="0" w:line="240" w:lineRule="auto"/>
            </w:pPr>
            <w:r>
              <w:rPr>
                <w:b/>
                <w:color w:val="0B53A6"/>
              </w:rPr>
              <w:t>Voix CONTRE</w:t>
            </w:r>
          </w:p>
        </w:tc>
        <w:tc>
          <w:tcPr>
            <w:tcW w:w="2436" w:type="dxa"/>
            <w:shd w:val="clear" w:color="auto" w:fill="D9E8FF"/>
          </w:tcPr>
          <w:p w14:paraId="6B6263B4">
            <w:pPr>
              <w:spacing w:after="0" w:line="240" w:lineRule="auto"/>
            </w:pPr>
            <w:r>
              <w:rPr>
                <w:b/>
                <w:color w:val="0B53A6"/>
              </w:rPr>
              <w:t>ABSTENTIONS</w:t>
            </w:r>
          </w:p>
        </w:tc>
        <w:tc>
          <w:tcPr>
            <w:tcW w:w="2436" w:type="dxa"/>
            <w:shd w:val="clear" w:color="auto" w:fill="D9E8FF"/>
          </w:tcPr>
          <w:p w14:paraId="7573E8E4">
            <w:pPr>
              <w:spacing w:after="0" w:line="240" w:lineRule="auto"/>
            </w:pPr>
            <w:r>
              <w:rPr>
                <w:b/>
                <w:color w:val="0B53A6"/>
              </w:rPr>
              <w:t>RESULTAT</w:t>
            </w:r>
          </w:p>
        </w:tc>
      </w:tr>
      <w:tr w14:paraId="35857BF1">
        <w:tblPrEx>
          <w:tblBorders>
            <w:top w:val="single" w:color="0B53A6" w:sz="10" w:space="0"/>
            <w:left w:val="single" w:color="0B53A6" w:sz="10" w:space="0"/>
            <w:bottom w:val="single" w:color="0B53A6" w:sz="10" w:space="0"/>
            <w:right w:val="single" w:color="0B53A6" w:sz="10" w:space="0"/>
            <w:insideH w:val="single" w:color="0B53A6" w:sz="10" w:space="0"/>
            <w:insideV w:val="single" w:color="0B53A6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6" w:type="dxa"/>
          </w:tcPr>
          <w:p w14:paraId="05CDAEDF">
            <w:pPr>
              <w:spacing w:after="0" w:line="240" w:lineRule="auto"/>
              <w:rPr>
                <w:rFonts w:hint="default"/>
                <w:lang w:val="fr-FR"/>
              </w:rPr>
            </w:pPr>
            <w:r>
              <w:rPr>
                <w:rFonts w:hint="default"/>
                <w:lang w:val="fr-FR"/>
              </w:rPr>
              <w:t>2</w:t>
            </w:r>
          </w:p>
        </w:tc>
        <w:tc>
          <w:tcPr>
            <w:tcW w:w="2436" w:type="dxa"/>
          </w:tcPr>
          <w:p w14:paraId="3037B658">
            <w:pPr>
              <w:spacing w:after="0" w:line="240" w:lineRule="auto"/>
              <w:rPr>
                <w:rFonts w:hint="default"/>
                <w:lang w:val="fr-FR"/>
              </w:rPr>
            </w:pPr>
            <w:r>
              <w:rPr>
                <w:rFonts w:hint="default"/>
                <w:lang w:val="fr-FR"/>
              </w:rPr>
              <w:t>0</w:t>
            </w:r>
          </w:p>
        </w:tc>
        <w:tc>
          <w:tcPr>
            <w:tcW w:w="2436" w:type="dxa"/>
          </w:tcPr>
          <w:p w14:paraId="77C5F937">
            <w:pPr>
              <w:spacing w:after="0" w:line="240" w:lineRule="auto"/>
              <w:rPr>
                <w:rFonts w:hint="default"/>
                <w:lang w:val="fr-FR"/>
              </w:rPr>
            </w:pPr>
            <w:r>
              <w:rPr>
                <w:rFonts w:hint="default"/>
                <w:lang w:val="fr-FR"/>
              </w:rPr>
              <w:t>0</w:t>
            </w:r>
          </w:p>
        </w:tc>
        <w:tc>
          <w:tcPr>
            <w:tcW w:w="2436" w:type="dxa"/>
          </w:tcPr>
          <w:p w14:paraId="5AC9E5BF">
            <w:pPr>
              <w:spacing w:after="0" w:line="240" w:lineRule="auto"/>
              <w:rPr>
                <w:rFonts w:hint="default"/>
                <w:lang w:val="fr-FR"/>
              </w:rPr>
            </w:pPr>
            <w:r>
              <w:t>Adoptée</w:t>
            </w:r>
          </w:p>
        </w:tc>
      </w:tr>
    </w:tbl>
    <w:p w14:paraId="54C85507"/>
    <w:p w14:paraId="08185C3E">
      <w:pPr>
        <w:spacing w:before="160" w:after="80" w:line="264" w:lineRule="auto"/>
      </w:pPr>
      <w:r>
        <w:rPr>
          <w:b/>
          <w:color w:val="0B53A6"/>
          <w:sz w:val="23"/>
        </w:rPr>
        <w:t>Résolution n°5 - Cotisation</w:t>
      </w:r>
    </w:p>
    <w:tbl>
      <w:tblPr>
        <w:tblStyle w:val="37"/>
        <w:tblW w:w="0" w:type="auto"/>
        <w:tblInd w:w="0" w:type="dxa"/>
        <w:tblBorders>
          <w:top w:val="single" w:color="0B53A6" w:sz="10" w:space="0"/>
          <w:left w:val="single" w:color="0B53A6" w:sz="10" w:space="0"/>
          <w:bottom w:val="single" w:color="0B53A6" w:sz="10" w:space="0"/>
          <w:right w:val="single" w:color="0B53A6" w:sz="10" w:space="0"/>
          <w:insideH w:val="single" w:color="0B53A6" w:sz="10" w:space="0"/>
          <w:insideV w:val="single" w:color="0B53A6" w:sz="1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6"/>
      </w:tblGrid>
      <w:tr w14:paraId="333D6ED1">
        <w:tblPrEx>
          <w:tblBorders>
            <w:top w:val="single" w:color="0B53A6" w:sz="10" w:space="0"/>
            <w:left w:val="single" w:color="0B53A6" w:sz="10" w:space="0"/>
            <w:bottom w:val="single" w:color="0B53A6" w:sz="10" w:space="0"/>
            <w:right w:val="single" w:color="0B53A6" w:sz="10" w:space="0"/>
            <w:insideH w:val="single" w:color="0B53A6" w:sz="10" w:space="0"/>
            <w:insideV w:val="single" w:color="0B53A6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6" w:type="dxa"/>
            <w:shd w:val="clear" w:color="auto" w:fill="F3F7FF"/>
          </w:tcPr>
          <w:p w14:paraId="46B0F0A4">
            <w:pPr>
              <w:spacing w:before="40" w:after="40" w:line="264" w:lineRule="auto"/>
            </w:pPr>
            <w:r>
              <w:rPr>
                <w:sz w:val="22"/>
              </w:rPr>
              <w:t>L’Assemblée Générale Constitutive décide que la cotisation annuelle est :</w:t>
            </w:r>
          </w:p>
          <w:p w14:paraId="1AC39E40">
            <w:pPr>
              <w:spacing w:before="40" w:after="40" w:line="264" w:lineRule="auto"/>
            </w:pPr>
            <w:r>
              <w:rPr>
                <w:sz w:val="22"/>
              </w:rPr>
              <w:sym w:font="Wingdings 2" w:char="0052"/>
            </w:r>
            <w:r>
              <w:rPr>
                <w:sz w:val="22"/>
              </w:rPr>
              <w:t xml:space="preserve"> libre</w:t>
            </w:r>
          </w:p>
          <w:p w14:paraId="4D27FD30">
            <w:pPr>
              <w:spacing w:before="40" w:after="40" w:line="264" w:lineRule="auto"/>
            </w:pPr>
            <w:r>
              <w:rPr>
                <w:sz w:val="22"/>
              </w:rPr>
              <w:t>☐ fixée à ________ euros pour les membres actifs et ________ euros pour les membres adhérents (rayer la mention inutile).</w:t>
            </w:r>
          </w:p>
        </w:tc>
      </w:tr>
    </w:tbl>
    <w:p w14:paraId="5CBE923C"/>
    <w:tbl>
      <w:tblPr>
        <w:tblStyle w:val="37"/>
        <w:tblW w:w="0" w:type="auto"/>
        <w:tblInd w:w="0" w:type="dxa"/>
        <w:tblBorders>
          <w:top w:val="single" w:color="0B53A6" w:sz="10" w:space="0"/>
          <w:left w:val="single" w:color="0B53A6" w:sz="10" w:space="0"/>
          <w:bottom w:val="single" w:color="0B53A6" w:sz="10" w:space="0"/>
          <w:right w:val="single" w:color="0B53A6" w:sz="10" w:space="0"/>
          <w:insideH w:val="single" w:color="0B53A6" w:sz="10" w:space="0"/>
          <w:insideV w:val="single" w:color="0B53A6" w:sz="1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2436"/>
        <w:gridCol w:w="2436"/>
        <w:gridCol w:w="2436"/>
      </w:tblGrid>
      <w:tr w14:paraId="23C1E0D2">
        <w:tblPrEx>
          <w:tblBorders>
            <w:top w:val="single" w:color="0B53A6" w:sz="10" w:space="0"/>
            <w:left w:val="single" w:color="0B53A6" w:sz="10" w:space="0"/>
            <w:bottom w:val="single" w:color="0B53A6" w:sz="10" w:space="0"/>
            <w:right w:val="single" w:color="0B53A6" w:sz="10" w:space="0"/>
            <w:insideH w:val="single" w:color="0B53A6" w:sz="10" w:space="0"/>
            <w:insideV w:val="single" w:color="0B53A6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6" w:type="dxa"/>
            <w:shd w:val="clear" w:color="auto" w:fill="D9E8FF"/>
          </w:tcPr>
          <w:p w14:paraId="44315979">
            <w:pPr>
              <w:spacing w:after="0" w:line="240" w:lineRule="auto"/>
            </w:pPr>
            <w:r>
              <w:rPr>
                <w:b/>
                <w:color w:val="0B53A6"/>
              </w:rPr>
              <w:t>Voix POUR</w:t>
            </w:r>
          </w:p>
        </w:tc>
        <w:tc>
          <w:tcPr>
            <w:tcW w:w="2436" w:type="dxa"/>
            <w:shd w:val="clear" w:color="auto" w:fill="D9E8FF"/>
          </w:tcPr>
          <w:p w14:paraId="7E44FBC7">
            <w:pPr>
              <w:spacing w:after="0" w:line="240" w:lineRule="auto"/>
            </w:pPr>
            <w:r>
              <w:rPr>
                <w:b/>
                <w:color w:val="0B53A6"/>
              </w:rPr>
              <w:t>Voix CONTRE</w:t>
            </w:r>
          </w:p>
        </w:tc>
        <w:tc>
          <w:tcPr>
            <w:tcW w:w="2436" w:type="dxa"/>
            <w:shd w:val="clear" w:color="auto" w:fill="D9E8FF"/>
          </w:tcPr>
          <w:p w14:paraId="5C33CCFF">
            <w:pPr>
              <w:spacing w:after="0" w:line="240" w:lineRule="auto"/>
            </w:pPr>
            <w:r>
              <w:rPr>
                <w:b/>
                <w:color w:val="0B53A6"/>
              </w:rPr>
              <w:t>ABSTENTIONS</w:t>
            </w:r>
          </w:p>
        </w:tc>
        <w:tc>
          <w:tcPr>
            <w:tcW w:w="2436" w:type="dxa"/>
            <w:shd w:val="clear" w:color="auto" w:fill="D9E8FF"/>
          </w:tcPr>
          <w:p w14:paraId="5F5976CA">
            <w:pPr>
              <w:spacing w:after="0" w:line="240" w:lineRule="auto"/>
            </w:pPr>
            <w:r>
              <w:rPr>
                <w:b/>
                <w:color w:val="0B53A6"/>
              </w:rPr>
              <w:t>RESULTAT</w:t>
            </w:r>
          </w:p>
        </w:tc>
      </w:tr>
      <w:tr w14:paraId="1B8D64B6">
        <w:tblPrEx>
          <w:tblBorders>
            <w:top w:val="single" w:color="0B53A6" w:sz="10" w:space="0"/>
            <w:left w:val="single" w:color="0B53A6" w:sz="10" w:space="0"/>
            <w:bottom w:val="single" w:color="0B53A6" w:sz="10" w:space="0"/>
            <w:right w:val="single" w:color="0B53A6" w:sz="10" w:space="0"/>
            <w:insideH w:val="single" w:color="0B53A6" w:sz="10" w:space="0"/>
            <w:insideV w:val="single" w:color="0B53A6" w:sz="10" w:space="0"/>
          </w:tblBorders>
        </w:tblPrEx>
        <w:tc>
          <w:tcPr>
            <w:tcW w:w="2436" w:type="dxa"/>
          </w:tcPr>
          <w:p w14:paraId="23E0A932">
            <w:pPr>
              <w:spacing w:after="0" w:line="240" w:lineRule="auto"/>
              <w:rPr>
                <w:rFonts w:hint="default"/>
                <w:lang w:val="fr-FR"/>
              </w:rPr>
            </w:pPr>
            <w:r>
              <w:rPr>
                <w:rFonts w:hint="default"/>
                <w:lang w:val="fr-FR"/>
              </w:rPr>
              <w:t>2</w:t>
            </w:r>
          </w:p>
        </w:tc>
        <w:tc>
          <w:tcPr>
            <w:tcW w:w="2436" w:type="dxa"/>
          </w:tcPr>
          <w:p w14:paraId="7F47035A">
            <w:pPr>
              <w:spacing w:after="0" w:line="240" w:lineRule="auto"/>
              <w:rPr>
                <w:rFonts w:hint="default"/>
                <w:lang w:val="fr-FR"/>
              </w:rPr>
            </w:pPr>
            <w:r>
              <w:rPr>
                <w:rFonts w:hint="default"/>
                <w:lang w:val="fr-FR"/>
              </w:rPr>
              <w:t>0</w:t>
            </w:r>
          </w:p>
        </w:tc>
        <w:tc>
          <w:tcPr>
            <w:tcW w:w="2436" w:type="dxa"/>
          </w:tcPr>
          <w:p w14:paraId="28C18D1B">
            <w:pPr>
              <w:spacing w:after="0" w:line="240" w:lineRule="auto"/>
              <w:rPr>
                <w:rFonts w:hint="default"/>
                <w:lang w:val="fr-FR"/>
              </w:rPr>
            </w:pPr>
            <w:r>
              <w:rPr>
                <w:rFonts w:hint="default"/>
                <w:lang w:val="fr-FR"/>
              </w:rPr>
              <w:t>0</w:t>
            </w:r>
          </w:p>
        </w:tc>
        <w:tc>
          <w:tcPr>
            <w:tcW w:w="2436" w:type="dxa"/>
          </w:tcPr>
          <w:p w14:paraId="00FFB6CF">
            <w:pPr>
              <w:spacing w:after="0" w:line="240" w:lineRule="auto"/>
              <w:rPr>
                <w:rFonts w:hint="default"/>
                <w:lang w:val="fr-FR"/>
              </w:rPr>
            </w:pPr>
            <w:r>
              <w:t>Adoptée</w:t>
            </w:r>
          </w:p>
        </w:tc>
      </w:tr>
    </w:tbl>
    <w:p w14:paraId="08DFF291"/>
    <w:p w14:paraId="13351961">
      <w:pPr>
        <w:spacing w:before="160" w:after="80" w:line="264" w:lineRule="auto"/>
      </w:pPr>
      <w:r>
        <w:rPr>
          <w:b/>
          <w:color w:val="0B53A6"/>
          <w:sz w:val="23"/>
        </w:rPr>
        <w:t>Résolution n°6 - Élection des membres du Bureau</w:t>
      </w:r>
    </w:p>
    <w:tbl>
      <w:tblPr>
        <w:tblStyle w:val="37"/>
        <w:tblW w:w="0" w:type="auto"/>
        <w:tblInd w:w="0" w:type="dxa"/>
        <w:tblBorders>
          <w:top w:val="single" w:color="0B53A6" w:sz="10" w:space="0"/>
          <w:left w:val="single" w:color="0B53A6" w:sz="10" w:space="0"/>
          <w:bottom w:val="single" w:color="0B53A6" w:sz="10" w:space="0"/>
          <w:right w:val="single" w:color="0B53A6" w:sz="10" w:space="0"/>
          <w:insideH w:val="single" w:color="0B53A6" w:sz="10" w:space="0"/>
          <w:insideV w:val="single" w:color="0B53A6" w:sz="1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6"/>
      </w:tblGrid>
      <w:tr w14:paraId="5E469E5C">
        <w:tblPrEx>
          <w:tblBorders>
            <w:top w:val="single" w:color="0B53A6" w:sz="10" w:space="0"/>
            <w:left w:val="single" w:color="0B53A6" w:sz="10" w:space="0"/>
            <w:bottom w:val="single" w:color="0B53A6" w:sz="10" w:space="0"/>
            <w:right w:val="single" w:color="0B53A6" w:sz="10" w:space="0"/>
            <w:insideH w:val="single" w:color="0B53A6" w:sz="10" w:space="0"/>
            <w:insideV w:val="single" w:color="0B53A6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6" w:type="dxa"/>
            <w:shd w:val="clear" w:color="auto" w:fill="F3F7FF"/>
          </w:tcPr>
          <w:p w14:paraId="3F1D555C">
            <w:pPr>
              <w:spacing w:before="40" w:after="40" w:line="264" w:lineRule="auto"/>
            </w:pPr>
            <w:r>
              <w:rPr>
                <w:sz w:val="22"/>
                <w:lang w:val="fr-FR"/>
              </w:rPr>
              <w:t>Conformément</w:t>
            </w:r>
            <w:r>
              <w:rPr>
                <w:sz w:val="22"/>
              </w:rPr>
              <w:t xml:space="preserve"> aux statuts, il est procédé à l’élection des membres du Bureau. Sont élu(e)s :</w:t>
            </w:r>
          </w:p>
        </w:tc>
      </w:tr>
    </w:tbl>
    <w:p w14:paraId="62EBAF8B"/>
    <w:tbl>
      <w:tblPr>
        <w:tblStyle w:val="37"/>
        <w:tblW w:w="0" w:type="auto"/>
        <w:tblInd w:w="0" w:type="dxa"/>
        <w:tblBorders>
          <w:top w:val="single" w:color="0B53A6" w:sz="10" w:space="0"/>
          <w:left w:val="single" w:color="0B53A6" w:sz="10" w:space="0"/>
          <w:bottom w:val="single" w:color="0B53A6" w:sz="10" w:space="0"/>
          <w:right w:val="single" w:color="0B53A6" w:sz="10" w:space="0"/>
          <w:insideH w:val="single" w:color="0B53A6" w:sz="10" w:space="0"/>
          <w:insideV w:val="single" w:color="0B53A6" w:sz="1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9"/>
        <w:gridCol w:w="3249"/>
        <w:gridCol w:w="3249"/>
      </w:tblGrid>
      <w:tr w14:paraId="4818C5F4">
        <w:tblPrEx>
          <w:tblBorders>
            <w:top w:val="single" w:color="0B53A6" w:sz="10" w:space="0"/>
            <w:left w:val="single" w:color="0B53A6" w:sz="10" w:space="0"/>
            <w:bottom w:val="single" w:color="0B53A6" w:sz="10" w:space="0"/>
            <w:right w:val="single" w:color="0B53A6" w:sz="10" w:space="0"/>
            <w:insideH w:val="single" w:color="0B53A6" w:sz="10" w:space="0"/>
            <w:insideV w:val="single" w:color="0B53A6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  <w:shd w:val="clear" w:color="auto" w:fill="D9E8FF"/>
          </w:tcPr>
          <w:p w14:paraId="6413221D">
            <w:pPr>
              <w:spacing w:after="0" w:line="240" w:lineRule="auto"/>
            </w:pPr>
            <w:r>
              <w:rPr>
                <w:b/>
                <w:color w:val="0B53A6"/>
              </w:rPr>
              <w:t>Fonction</w:t>
            </w:r>
          </w:p>
        </w:tc>
        <w:tc>
          <w:tcPr>
            <w:tcW w:w="3249" w:type="dxa"/>
            <w:shd w:val="clear" w:color="auto" w:fill="D9E8FF"/>
          </w:tcPr>
          <w:p w14:paraId="54EB687A">
            <w:pPr>
              <w:spacing w:after="0" w:line="240" w:lineRule="auto"/>
            </w:pPr>
            <w:r>
              <w:rPr>
                <w:b/>
                <w:color w:val="0B53A6"/>
              </w:rPr>
              <w:t>Nom / Prénom</w:t>
            </w:r>
          </w:p>
        </w:tc>
        <w:tc>
          <w:tcPr>
            <w:tcW w:w="3249" w:type="dxa"/>
            <w:shd w:val="clear" w:color="auto" w:fill="D9E8FF"/>
          </w:tcPr>
          <w:p w14:paraId="62F43470">
            <w:pPr>
              <w:spacing w:after="0" w:line="240" w:lineRule="auto"/>
            </w:pPr>
            <w:r>
              <w:rPr>
                <w:b/>
                <w:color w:val="0B53A6"/>
              </w:rPr>
              <w:t>Coordonnées (adresse, email, téléphone)</w:t>
            </w:r>
          </w:p>
        </w:tc>
      </w:tr>
      <w:tr w14:paraId="5CB251DD">
        <w:tblPrEx>
          <w:tblBorders>
            <w:top w:val="single" w:color="0B53A6" w:sz="10" w:space="0"/>
            <w:left w:val="single" w:color="0B53A6" w:sz="10" w:space="0"/>
            <w:bottom w:val="single" w:color="0B53A6" w:sz="10" w:space="0"/>
            <w:right w:val="single" w:color="0B53A6" w:sz="10" w:space="0"/>
            <w:insideH w:val="single" w:color="0B53A6" w:sz="10" w:space="0"/>
            <w:insideV w:val="single" w:color="0B53A6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</w:tcPr>
          <w:p w14:paraId="7EA8C3F3">
            <w:pPr>
              <w:spacing w:after="0" w:line="240" w:lineRule="auto"/>
              <w:rPr>
                <w:rFonts w:hint="default"/>
                <w:lang w:val="fr-FR"/>
              </w:rPr>
            </w:pPr>
            <w:r>
              <w:t>Président</w:t>
            </w:r>
            <w:r>
              <w:rPr>
                <w:rFonts w:hint="default"/>
                <w:lang w:val="fr-FR"/>
              </w:rPr>
              <w:t xml:space="preserve"> / Secrétaire</w:t>
            </w:r>
          </w:p>
        </w:tc>
        <w:tc>
          <w:tcPr>
            <w:tcW w:w="3249" w:type="dxa"/>
          </w:tcPr>
          <w:p w14:paraId="3C4355CF">
            <w:pPr>
              <w:spacing w:after="0" w:line="240" w:lineRule="auto"/>
            </w:pPr>
            <w:r>
              <w:rPr>
                <w:rFonts w:hint="default"/>
                <w:lang w:val="fr-FR"/>
              </w:rPr>
              <w:t>NOM Prénom</w:t>
            </w:r>
          </w:p>
        </w:tc>
        <w:tc>
          <w:tcPr>
            <w:tcW w:w="3249" w:type="dxa"/>
          </w:tcPr>
          <w:p w14:paraId="2E82B224">
            <w:pPr>
              <w:spacing w:after="0" w:line="240" w:lineRule="auto"/>
              <w:rPr>
                <w:rFonts w:hint="default"/>
                <w:lang w:val="fr-FR"/>
              </w:rPr>
            </w:pPr>
            <w:r>
              <w:rPr>
                <w:rFonts w:hint="default"/>
                <w:lang w:val="fr-FR"/>
              </w:rPr>
              <w:t xml:space="preserve">xxx, route des xxxxxxx 24000 xxxxxxxxxxxx </w:t>
            </w:r>
          </w:p>
          <w:p w14:paraId="7ABD6638">
            <w:pPr>
              <w:spacing w:after="0" w:line="240" w:lineRule="auto"/>
              <w:rPr>
                <w:rFonts w:hint="default"/>
                <w:lang w:val="fr-FR"/>
              </w:rPr>
            </w:pPr>
            <w:r>
              <w:rPr>
                <w:rFonts w:hint="default"/>
                <w:lang w:val="fr-FR"/>
              </w:rPr>
              <w:fldChar w:fldCharType="begin"/>
            </w:r>
            <w:r>
              <w:rPr>
                <w:rFonts w:hint="default"/>
                <w:lang w:val="fr-FR"/>
              </w:rPr>
              <w:instrText xml:space="preserve"> HYPERLINK "mailto:rv-tony@laposte.net" </w:instrText>
            </w:r>
            <w:r>
              <w:rPr>
                <w:rFonts w:hint="default"/>
                <w:lang w:val="fr-FR"/>
              </w:rPr>
              <w:fldChar w:fldCharType="separate"/>
            </w:r>
            <w:r>
              <w:rPr>
                <w:rStyle w:val="12"/>
                <w:rFonts w:hint="default"/>
                <w:lang w:val="fr-FR"/>
              </w:rPr>
              <w:t>xxxxxx@xxxxxx.c</w:t>
            </w:r>
            <w:r>
              <w:rPr>
                <w:rFonts w:hint="default"/>
                <w:lang w:val="fr-FR"/>
              </w:rPr>
              <w:fldChar w:fldCharType="end"/>
            </w:r>
            <w:r>
              <w:rPr>
                <w:rFonts w:hint="default"/>
                <w:lang w:val="fr-FR"/>
              </w:rPr>
              <w:t>om</w:t>
            </w:r>
          </w:p>
          <w:p w14:paraId="4514B3FF">
            <w:pPr>
              <w:spacing w:after="0" w:line="240" w:lineRule="auto"/>
              <w:rPr>
                <w:rFonts w:hint="default"/>
                <w:lang w:val="fr-FR"/>
              </w:rPr>
            </w:pPr>
            <w:r>
              <w:rPr>
                <w:rFonts w:hint="default"/>
                <w:lang w:val="fr-FR"/>
              </w:rPr>
              <w:t>Tel. : 01 23 45 67 89</w:t>
            </w:r>
          </w:p>
        </w:tc>
      </w:tr>
      <w:tr w14:paraId="7468F835">
        <w:tblPrEx>
          <w:tblBorders>
            <w:top w:val="single" w:color="0B53A6" w:sz="10" w:space="0"/>
            <w:left w:val="single" w:color="0B53A6" w:sz="10" w:space="0"/>
            <w:bottom w:val="single" w:color="0B53A6" w:sz="10" w:space="0"/>
            <w:right w:val="single" w:color="0B53A6" w:sz="10" w:space="0"/>
            <w:insideH w:val="single" w:color="0B53A6" w:sz="10" w:space="0"/>
            <w:insideV w:val="single" w:color="0B53A6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</w:tcPr>
          <w:p w14:paraId="4BA5C8AD">
            <w:pPr>
              <w:spacing w:after="0" w:line="240" w:lineRule="auto"/>
              <w:rPr>
                <w:rFonts w:hint="default"/>
                <w:lang w:val="fr-FR"/>
              </w:rPr>
            </w:pPr>
            <w:r>
              <w:t>Trésorier</w:t>
            </w:r>
            <w:r>
              <w:rPr>
                <w:rFonts w:hint="default"/>
                <w:lang w:val="fr-FR"/>
              </w:rPr>
              <w:t xml:space="preserve"> / </w:t>
            </w:r>
            <w:r>
              <w:t>Secrétaire</w:t>
            </w:r>
          </w:p>
        </w:tc>
        <w:tc>
          <w:tcPr>
            <w:tcW w:w="3249" w:type="dxa"/>
          </w:tcPr>
          <w:p w14:paraId="7244BA8C">
            <w:pPr>
              <w:spacing w:after="0" w:line="240" w:lineRule="auto"/>
              <w:rPr>
                <w:rFonts w:hint="default"/>
                <w:lang w:val="fr-FR"/>
              </w:rPr>
            </w:pPr>
            <w:r>
              <w:rPr>
                <w:rFonts w:hint="default"/>
                <w:lang w:val="fr-FR"/>
              </w:rPr>
              <w:t>NOM Prénom</w:t>
            </w:r>
          </w:p>
        </w:tc>
        <w:tc>
          <w:tcPr>
            <w:tcW w:w="3249" w:type="dxa"/>
          </w:tcPr>
          <w:p w14:paraId="2087DAF1">
            <w:pPr>
              <w:spacing w:after="0" w:line="240" w:lineRule="auto"/>
              <w:rPr>
                <w:rFonts w:hint="default"/>
                <w:lang w:val="fr-FR"/>
              </w:rPr>
            </w:pPr>
            <w:r>
              <w:rPr>
                <w:rFonts w:hint="default"/>
                <w:lang w:val="fr-FR"/>
              </w:rPr>
              <w:t>xxx, route des xxxxxxx 24000 xxxxxxxxxxxx</w:t>
            </w:r>
          </w:p>
          <w:p w14:paraId="442A9AA5">
            <w:pPr>
              <w:spacing w:after="0" w:line="240" w:lineRule="auto"/>
              <w:rPr>
                <w:rFonts w:hint="default"/>
                <w:lang w:val="fr-FR"/>
              </w:rPr>
            </w:pPr>
            <w:r>
              <w:rPr>
                <w:rFonts w:hint="default"/>
                <w:lang w:val="fr-FR"/>
              </w:rPr>
              <w:fldChar w:fldCharType="begin"/>
            </w:r>
            <w:r>
              <w:rPr>
                <w:rFonts w:hint="default"/>
                <w:lang w:val="fr-FR"/>
              </w:rPr>
              <w:instrText xml:space="preserve"> HYPERLINK "mailto:rv-tony@laposte.net" </w:instrText>
            </w:r>
            <w:r>
              <w:rPr>
                <w:rFonts w:hint="default"/>
                <w:lang w:val="fr-FR"/>
              </w:rPr>
              <w:fldChar w:fldCharType="separate"/>
            </w:r>
            <w:r>
              <w:rPr>
                <w:rStyle w:val="12"/>
                <w:rFonts w:hint="default"/>
                <w:lang w:val="fr-FR"/>
              </w:rPr>
              <w:t>xxxxxx@xxxxxx.c</w:t>
            </w:r>
            <w:r>
              <w:rPr>
                <w:rFonts w:hint="default"/>
                <w:lang w:val="fr-FR"/>
              </w:rPr>
              <w:fldChar w:fldCharType="end"/>
            </w:r>
            <w:r>
              <w:rPr>
                <w:rFonts w:hint="default"/>
                <w:lang w:val="fr-FR"/>
              </w:rPr>
              <w:t>om</w:t>
            </w:r>
          </w:p>
          <w:p w14:paraId="1FA8E7DA">
            <w:pPr>
              <w:spacing w:after="0" w:line="240" w:lineRule="auto"/>
              <w:rPr>
                <w:rFonts w:hint="default"/>
                <w:lang w:val="fr-FR"/>
              </w:rPr>
            </w:pPr>
            <w:r>
              <w:rPr>
                <w:rFonts w:hint="default"/>
                <w:lang w:val="fr-FR"/>
              </w:rPr>
              <w:t>Tel. : 01 23 45 67 89</w:t>
            </w:r>
          </w:p>
        </w:tc>
      </w:tr>
    </w:tbl>
    <w:p w14:paraId="4DF87921">
      <w:pPr>
        <w:spacing w:before="120" w:after="120" w:line="264" w:lineRule="auto"/>
      </w:pPr>
      <w:r>
        <w:t>Les personnes élues déclarent accepter leurs fonctions.</w:t>
      </w:r>
    </w:p>
    <w:tbl>
      <w:tblPr>
        <w:tblStyle w:val="37"/>
        <w:tblW w:w="0" w:type="auto"/>
        <w:tblInd w:w="0" w:type="dxa"/>
        <w:tblBorders>
          <w:top w:val="single" w:color="0B53A6" w:sz="10" w:space="0"/>
          <w:left w:val="single" w:color="0B53A6" w:sz="10" w:space="0"/>
          <w:bottom w:val="single" w:color="0B53A6" w:sz="10" w:space="0"/>
          <w:right w:val="single" w:color="0B53A6" w:sz="10" w:space="0"/>
          <w:insideH w:val="single" w:color="0B53A6" w:sz="10" w:space="0"/>
          <w:insideV w:val="single" w:color="0B53A6" w:sz="1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2436"/>
        <w:gridCol w:w="2436"/>
        <w:gridCol w:w="2436"/>
      </w:tblGrid>
      <w:tr w14:paraId="52BDA06C">
        <w:tblPrEx>
          <w:tblBorders>
            <w:top w:val="single" w:color="0B53A6" w:sz="10" w:space="0"/>
            <w:left w:val="single" w:color="0B53A6" w:sz="10" w:space="0"/>
            <w:bottom w:val="single" w:color="0B53A6" w:sz="10" w:space="0"/>
            <w:right w:val="single" w:color="0B53A6" w:sz="10" w:space="0"/>
            <w:insideH w:val="single" w:color="0B53A6" w:sz="10" w:space="0"/>
            <w:insideV w:val="single" w:color="0B53A6" w:sz="10" w:space="0"/>
          </w:tblBorders>
        </w:tblPrEx>
        <w:tc>
          <w:tcPr>
            <w:tcW w:w="2436" w:type="dxa"/>
            <w:shd w:val="clear" w:color="auto" w:fill="D9E8FF"/>
          </w:tcPr>
          <w:p w14:paraId="132E7DDF">
            <w:pPr>
              <w:spacing w:after="0" w:line="240" w:lineRule="auto"/>
            </w:pPr>
            <w:r>
              <w:rPr>
                <w:b/>
                <w:color w:val="0B53A6"/>
              </w:rPr>
              <w:t>Voix POUR</w:t>
            </w:r>
          </w:p>
        </w:tc>
        <w:tc>
          <w:tcPr>
            <w:tcW w:w="2436" w:type="dxa"/>
            <w:shd w:val="clear" w:color="auto" w:fill="D9E8FF"/>
          </w:tcPr>
          <w:p w14:paraId="6B42B496">
            <w:pPr>
              <w:spacing w:after="0" w:line="240" w:lineRule="auto"/>
            </w:pPr>
            <w:r>
              <w:rPr>
                <w:b/>
                <w:color w:val="0B53A6"/>
              </w:rPr>
              <w:t>Voix CONTRE</w:t>
            </w:r>
          </w:p>
        </w:tc>
        <w:tc>
          <w:tcPr>
            <w:tcW w:w="2436" w:type="dxa"/>
            <w:shd w:val="clear" w:color="auto" w:fill="D9E8FF"/>
          </w:tcPr>
          <w:p w14:paraId="5ECB2438">
            <w:pPr>
              <w:spacing w:after="0" w:line="240" w:lineRule="auto"/>
            </w:pPr>
            <w:r>
              <w:rPr>
                <w:b/>
                <w:color w:val="0B53A6"/>
              </w:rPr>
              <w:t>ABSTENTIONS</w:t>
            </w:r>
          </w:p>
        </w:tc>
        <w:tc>
          <w:tcPr>
            <w:tcW w:w="2436" w:type="dxa"/>
            <w:shd w:val="clear" w:color="auto" w:fill="D9E8FF"/>
          </w:tcPr>
          <w:p w14:paraId="3B8DA5EA">
            <w:pPr>
              <w:spacing w:after="0" w:line="240" w:lineRule="auto"/>
            </w:pPr>
            <w:r>
              <w:rPr>
                <w:b/>
                <w:color w:val="0B53A6"/>
              </w:rPr>
              <w:t>RESULTAT</w:t>
            </w:r>
          </w:p>
        </w:tc>
      </w:tr>
      <w:tr w14:paraId="78FBC2E9">
        <w:tblPrEx>
          <w:tblBorders>
            <w:top w:val="single" w:color="0B53A6" w:sz="10" w:space="0"/>
            <w:left w:val="single" w:color="0B53A6" w:sz="10" w:space="0"/>
            <w:bottom w:val="single" w:color="0B53A6" w:sz="10" w:space="0"/>
            <w:right w:val="single" w:color="0B53A6" w:sz="10" w:space="0"/>
            <w:insideH w:val="single" w:color="0B53A6" w:sz="10" w:space="0"/>
            <w:insideV w:val="single" w:color="0B53A6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6" w:type="dxa"/>
          </w:tcPr>
          <w:p w14:paraId="7C819415">
            <w:pPr>
              <w:spacing w:after="0" w:line="240" w:lineRule="auto"/>
              <w:rPr>
                <w:rFonts w:hint="default"/>
                <w:lang w:val="fr-FR"/>
              </w:rPr>
            </w:pPr>
            <w:r>
              <w:rPr>
                <w:rFonts w:hint="default"/>
                <w:lang w:val="fr-FR"/>
              </w:rPr>
              <w:t>2</w:t>
            </w:r>
          </w:p>
        </w:tc>
        <w:tc>
          <w:tcPr>
            <w:tcW w:w="2436" w:type="dxa"/>
          </w:tcPr>
          <w:p w14:paraId="4BA84ACF">
            <w:pPr>
              <w:spacing w:after="0" w:line="240" w:lineRule="auto"/>
              <w:rPr>
                <w:rFonts w:hint="default"/>
                <w:lang w:val="fr-FR"/>
              </w:rPr>
            </w:pPr>
            <w:r>
              <w:rPr>
                <w:rFonts w:hint="default"/>
                <w:lang w:val="fr-FR"/>
              </w:rPr>
              <w:t>0</w:t>
            </w:r>
          </w:p>
        </w:tc>
        <w:tc>
          <w:tcPr>
            <w:tcW w:w="2436" w:type="dxa"/>
          </w:tcPr>
          <w:p w14:paraId="62076044">
            <w:pPr>
              <w:spacing w:after="0" w:line="240" w:lineRule="auto"/>
              <w:rPr>
                <w:rFonts w:hint="default"/>
                <w:lang w:val="fr-FR"/>
              </w:rPr>
            </w:pPr>
            <w:r>
              <w:rPr>
                <w:rFonts w:hint="default"/>
                <w:lang w:val="fr-FR"/>
              </w:rPr>
              <w:t>0</w:t>
            </w:r>
          </w:p>
        </w:tc>
        <w:tc>
          <w:tcPr>
            <w:tcW w:w="2436" w:type="dxa"/>
          </w:tcPr>
          <w:p w14:paraId="745F6B07">
            <w:pPr>
              <w:spacing w:after="0" w:line="240" w:lineRule="auto"/>
            </w:pPr>
            <w:r>
              <w:t>Adoptée</w:t>
            </w:r>
          </w:p>
        </w:tc>
      </w:tr>
    </w:tbl>
    <w:p w14:paraId="12838AF2"/>
    <w:p w14:paraId="34DD4F88"/>
    <w:p w14:paraId="5C49182B"/>
    <w:p w14:paraId="5C3781D9"/>
    <w:p w14:paraId="2964D03C">
      <w:pPr>
        <w:spacing w:before="160" w:after="80" w:line="264" w:lineRule="auto"/>
      </w:pPr>
      <w:r>
        <w:rPr>
          <w:b/>
          <w:color w:val="0B53A6"/>
          <w:sz w:val="23"/>
        </w:rPr>
        <w:t>Résolution n°7 - Pouvoirs pour formalités</w:t>
      </w:r>
    </w:p>
    <w:tbl>
      <w:tblPr>
        <w:tblStyle w:val="37"/>
        <w:tblW w:w="0" w:type="auto"/>
        <w:tblInd w:w="0" w:type="dxa"/>
        <w:tblBorders>
          <w:top w:val="single" w:color="0B53A6" w:sz="10" w:space="0"/>
          <w:left w:val="single" w:color="0B53A6" w:sz="10" w:space="0"/>
          <w:bottom w:val="single" w:color="0B53A6" w:sz="10" w:space="0"/>
          <w:right w:val="single" w:color="0B53A6" w:sz="10" w:space="0"/>
          <w:insideH w:val="single" w:color="0B53A6" w:sz="10" w:space="0"/>
          <w:insideV w:val="single" w:color="0B53A6" w:sz="1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6"/>
      </w:tblGrid>
      <w:tr w14:paraId="32812D65">
        <w:tblPrEx>
          <w:tblBorders>
            <w:top w:val="single" w:color="0B53A6" w:sz="10" w:space="0"/>
            <w:left w:val="single" w:color="0B53A6" w:sz="10" w:space="0"/>
            <w:bottom w:val="single" w:color="0B53A6" w:sz="10" w:space="0"/>
            <w:right w:val="single" w:color="0B53A6" w:sz="10" w:space="0"/>
            <w:insideH w:val="single" w:color="0B53A6" w:sz="10" w:space="0"/>
            <w:insideV w:val="single" w:color="0B53A6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6" w:type="dxa"/>
            <w:shd w:val="clear" w:color="auto" w:fill="F3F7FF"/>
          </w:tcPr>
          <w:p w14:paraId="0EC76FFC">
            <w:pPr>
              <w:spacing w:before="40" w:after="40" w:line="264" w:lineRule="auto"/>
            </w:pPr>
            <w:r>
              <w:rPr>
                <w:sz w:val="22"/>
              </w:rPr>
              <w:t>Tous pouvoirs sont donnés au Président (ou à toute personne mandatée par lui) à l’effet d’accomplir les formalités de déclaration, de dépôt et de publication prévues par la réglementation, et plus généralement de signer tous documents nécessaires à la création de l’association.</w:t>
            </w:r>
          </w:p>
        </w:tc>
      </w:tr>
    </w:tbl>
    <w:p w14:paraId="7ACC9BD5"/>
    <w:tbl>
      <w:tblPr>
        <w:tblStyle w:val="37"/>
        <w:tblW w:w="0" w:type="auto"/>
        <w:tblInd w:w="0" w:type="dxa"/>
        <w:tblBorders>
          <w:top w:val="single" w:color="0B53A6" w:sz="10" w:space="0"/>
          <w:left w:val="single" w:color="0B53A6" w:sz="10" w:space="0"/>
          <w:bottom w:val="single" w:color="0B53A6" w:sz="10" w:space="0"/>
          <w:right w:val="single" w:color="0B53A6" w:sz="10" w:space="0"/>
          <w:insideH w:val="single" w:color="0B53A6" w:sz="10" w:space="0"/>
          <w:insideV w:val="single" w:color="0B53A6" w:sz="1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2436"/>
        <w:gridCol w:w="2436"/>
        <w:gridCol w:w="2436"/>
      </w:tblGrid>
      <w:tr w14:paraId="731FAF9B">
        <w:tblPrEx>
          <w:tblBorders>
            <w:top w:val="single" w:color="0B53A6" w:sz="10" w:space="0"/>
            <w:left w:val="single" w:color="0B53A6" w:sz="10" w:space="0"/>
            <w:bottom w:val="single" w:color="0B53A6" w:sz="10" w:space="0"/>
            <w:right w:val="single" w:color="0B53A6" w:sz="10" w:space="0"/>
            <w:insideH w:val="single" w:color="0B53A6" w:sz="10" w:space="0"/>
            <w:insideV w:val="single" w:color="0B53A6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6" w:type="dxa"/>
            <w:shd w:val="clear" w:color="auto" w:fill="D9E8FF"/>
          </w:tcPr>
          <w:p w14:paraId="660510DA">
            <w:pPr>
              <w:spacing w:after="0" w:line="240" w:lineRule="auto"/>
            </w:pPr>
            <w:r>
              <w:rPr>
                <w:b/>
                <w:color w:val="0B53A6"/>
              </w:rPr>
              <w:t>Voix POUR</w:t>
            </w:r>
          </w:p>
        </w:tc>
        <w:tc>
          <w:tcPr>
            <w:tcW w:w="2436" w:type="dxa"/>
            <w:shd w:val="clear" w:color="auto" w:fill="D9E8FF"/>
          </w:tcPr>
          <w:p w14:paraId="0FCA2A02">
            <w:pPr>
              <w:spacing w:after="0" w:line="240" w:lineRule="auto"/>
            </w:pPr>
            <w:r>
              <w:rPr>
                <w:b/>
                <w:color w:val="0B53A6"/>
              </w:rPr>
              <w:t>Voix CONTRE</w:t>
            </w:r>
          </w:p>
        </w:tc>
        <w:tc>
          <w:tcPr>
            <w:tcW w:w="2436" w:type="dxa"/>
            <w:shd w:val="clear" w:color="auto" w:fill="D9E8FF"/>
          </w:tcPr>
          <w:p w14:paraId="1F2A4192">
            <w:pPr>
              <w:spacing w:after="0" w:line="240" w:lineRule="auto"/>
            </w:pPr>
            <w:r>
              <w:rPr>
                <w:b/>
                <w:color w:val="0B53A6"/>
              </w:rPr>
              <w:t>ABSTENTIONS</w:t>
            </w:r>
          </w:p>
        </w:tc>
        <w:tc>
          <w:tcPr>
            <w:tcW w:w="2436" w:type="dxa"/>
            <w:shd w:val="clear" w:color="auto" w:fill="D9E8FF"/>
          </w:tcPr>
          <w:p w14:paraId="3E031574">
            <w:pPr>
              <w:spacing w:after="0" w:line="240" w:lineRule="auto"/>
            </w:pPr>
            <w:r>
              <w:rPr>
                <w:b/>
                <w:color w:val="0B53A6"/>
              </w:rPr>
              <w:t>RESULTAT</w:t>
            </w:r>
          </w:p>
        </w:tc>
      </w:tr>
      <w:tr w14:paraId="37B81797">
        <w:tblPrEx>
          <w:tblBorders>
            <w:top w:val="single" w:color="0B53A6" w:sz="10" w:space="0"/>
            <w:left w:val="single" w:color="0B53A6" w:sz="10" w:space="0"/>
            <w:bottom w:val="single" w:color="0B53A6" w:sz="10" w:space="0"/>
            <w:right w:val="single" w:color="0B53A6" w:sz="10" w:space="0"/>
            <w:insideH w:val="single" w:color="0B53A6" w:sz="10" w:space="0"/>
            <w:insideV w:val="single" w:color="0B53A6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6" w:type="dxa"/>
          </w:tcPr>
          <w:p w14:paraId="2B9F058F">
            <w:pPr>
              <w:spacing w:after="0" w:line="240" w:lineRule="auto"/>
              <w:rPr>
                <w:rFonts w:hint="default"/>
                <w:lang w:val="fr-FR"/>
              </w:rPr>
            </w:pPr>
            <w:r>
              <w:rPr>
                <w:rFonts w:hint="default"/>
                <w:lang w:val="fr-FR"/>
              </w:rPr>
              <w:t>2</w:t>
            </w:r>
          </w:p>
        </w:tc>
        <w:tc>
          <w:tcPr>
            <w:tcW w:w="2436" w:type="dxa"/>
          </w:tcPr>
          <w:p w14:paraId="642C9A4E">
            <w:pPr>
              <w:spacing w:after="0" w:line="240" w:lineRule="auto"/>
              <w:rPr>
                <w:rFonts w:hint="default"/>
                <w:lang w:val="fr-FR"/>
              </w:rPr>
            </w:pPr>
            <w:r>
              <w:rPr>
                <w:rFonts w:hint="default"/>
                <w:lang w:val="fr-FR"/>
              </w:rPr>
              <w:t>0</w:t>
            </w:r>
          </w:p>
        </w:tc>
        <w:tc>
          <w:tcPr>
            <w:tcW w:w="2436" w:type="dxa"/>
          </w:tcPr>
          <w:p w14:paraId="42D8CDCD">
            <w:pPr>
              <w:spacing w:after="0" w:line="240" w:lineRule="auto"/>
              <w:rPr>
                <w:rFonts w:hint="default"/>
                <w:lang w:val="fr-FR"/>
              </w:rPr>
            </w:pPr>
            <w:r>
              <w:rPr>
                <w:rFonts w:hint="default"/>
                <w:lang w:val="fr-FR"/>
              </w:rPr>
              <w:t>0</w:t>
            </w:r>
          </w:p>
        </w:tc>
        <w:tc>
          <w:tcPr>
            <w:tcW w:w="2436" w:type="dxa"/>
          </w:tcPr>
          <w:p w14:paraId="17F960DD">
            <w:pPr>
              <w:spacing w:after="0" w:line="240" w:lineRule="auto"/>
            </w:pPr>
            <w:r>
              <w:t>Adoptée</w:t>
            </w:r>
          </w:p>
        </w:tc>
      </w:tr>
    </w:tbl>
    <w:p w14:paraId="64301C16"/>
    <w:p w14:paraId="18B7BB91">
      <w:pPr>
        <w:spacing w:before="200" w:after="120" w:line="264" w:lineRule="auto"/>
      </w:pPr>
      <w:r>
        <w:rPr>
          <w:b/>
          <w:color w:val="0B53A6"/>
          <w:sz w:val="24"/>
        </w:rPr>
        <w:t>5. Questions diverses</w:t>
      </w:r>
    </w:p>
    <w:tbl>
      <w:tblPr>
        <w:tblStyle w:val="37"/>
        <w:tblW w:w="0" w:type="auto"/>
        <w:tblInd w:w="0" w:type="dxa"/>
        <w:tblBorders>
          <w:top w:val="single" w:color="0B53A6" w:sz="10" w:space="0"/>
          <w:left w:val="single" w:color="0B53A6" w:sz="10" w:space="0"/>
          <w:bottom w:val="single" w:color="0B53A6" w:sz="10" w:space="0"/>
          <w:right w:val="single" w:color="0B53A6" w:sz="10" w:space="0"/>
          <w:insideH w:val="single" w:color="0B53A6" w:sz="10" w:space="0"/>
          <w:insideV w:val="single" w:color="0B53A6" w:sz="1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6"/>
      </w:tblGrid>
      <w:tr w14:paraId="7B1FC109">
        <w:tblPrEx>
          <w:tblBorders>
            <w:top w:val="single" w:color="0B53A6" w:sz="10" w:space="0"/>
            <w:left w:val="single" w:color="0B53A6" w:sz="10" w:space="0"/>
            <w:bottom w:val="single" w:color="0B53A6" w:sz="10" w:space="0"/>
            <w:right w:val="single" w:color="0B53A6" w:sz="10" w:space="0"/>
            <w:insideH w:val="single" w:color="0B53A6" w:sz="10" w:space="0"/>
            <w:insideV w:val="single" w:color="0B53A6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6" w:type="dxa"/>
            <w:shd w:val="clear" w:color="auto" w:fill="F3F7FF"/>
          </w:tcPr>
          <w:p w14:paraId="0BBB2327">
            <w:pPr>
              <w:spacing w:before="40" w:after="40" w:line="264" w:lineRule="auto"/>
            </w:pPr>
            <w:r>
              <w:rPr>
                <w:sz w:val="22"/>
              </w:rPr>
              <w:t xml:space="preserve">Aucune </w:t>
            </w:r>
          </w:p>
        </w:tc>
      </w:tr>
    </w:tbl>
    <w:p w14:paraId="12DA918E"/>
    <w:p w14:paraId="4D919E96">
      <w:pPr>
        <w:spacing w:before="200" w:after="120" w:line="264" w:lineRule="auto"/>
      </w:pPr>
      <w:r>
        <w:rPr>
          <w:b/>
          <w:color w:val="0B53A6"/>
          <w:sz w:val="24"/>
        </w:rPr>
        <w:t>6. Clôture</w:t>
      </w:r>
    </w:p>
    <w:p w14:paraId="2A64FDF4">
      <w:pPr>
        <w:spacing w:before="40" w:after="200" w:line="264" w:lineRule="auto"/>
      </w:pPr>
      <w:r>
        <w:t xml:space="preserve">L’ordre du jour étant épuisé, la séance est levée à </w:t>
      </w:r>
      <w:r>
        <w:rPr>
          <w:rFonts w:hint="default"/>
          <w:lang w:val="fr-FR"/>
        </w:rPr>
        <w:t>19</w:t>
      </w:r>
      <w:r>
        <w:t xml:space="preserve"> heures.</w:t>
      </w:r>
    </w:p>
    <w:p w14:paraId="7A74F8D5">
      <w:pPr>
        <w:spacing w:before="200" w:after="120" w:line="264" w:lineRule="auto"/>
      </w:pPr>
      <w:r>
        <w:rPr>
          <w:b/>
          <w:color w:val="0B53A6"/>
          <w:sz w:val="24"/>
        </w:rPr>
        <w:t>Annexes</w:t>
      </w:r>
    </w:p>
    <w:p w14:paraId="73C04DDE">
      <w:pPr>
        <w:spacing w:before="20" w:after="20" w:line="264" w:lineRule="auto"/>
      </w:pPr>
      <w:r>
        <w:t>- Statuts de l’association (signés).</w:t>
      </w:r>
    </w:p>
    <w:p w14:paraId="4A3D6A16">
      <w:pPr>
        <w:spacing w:before="20" w:after="160" w:line="264" w:lineRule="auto"/>
      </w:pPr>
      <w:r>
        <w:t>- Règlement intérieur de l’association (tel qu’adopté).</w:t>
      </w:r>
    </w:p>
    <w:p w14:paraId="57E0EE60">
      <w:pPr>
        <w:spacing w:before="200" w:after="120" w:line="264" w:lineRule="auto"/>
      </w:pPr>
      <w:r>
        <w:rPr>
          <w:b/>
          <w:color w:val="0B53A6"/>
          <w:sz w:val="24"/>
        </w:rPr>
        <w:t>Signatures</w:t>
      </w:r>
      <w:bookmarkStart w:id="0" w:name="_GoBack"/>
      <w:bookmarkEnd w:id="0"/>
    </w:p>
    <w:tbl>
      <w:tblPr>
        <w:tblStyle w:val="37"/>
        <w:tblW w:w="0" w:type="auto"/>
        <w:tblInd w:w="0" w:type="dxa"/>
        <w:tblBorders>
          <w:top w:val="single" w:color="0B53A6" w:sz="10" w:space="0"/>
          <w:left w:val="single" w:color="0B53A6" w:sz="10" w:space="0"/>
          <w:bottom w:val="single" w:color="0B53A6" w:sz="10" w:space="0"/>
          <w:right w:val="single" w:color="0B53A6" w:sz="10" w:space="0"/>
          <w:insideH w:val="single" w:color="0B53A6" w:sz="10" w:space="0"/>
          <w:insideV w:val="single" w:color="0B53A6" w:sz="1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6"/>
      </w:tblGrid>
      <w:tr w14:paraId="7A333800">
        <w:tblPrEx>
          <w:tblBorders>
            <w:top w:val="single" w:color="0B53A6" w:sz="10" w:space="0"/>
            <w:left w:val="single" w:color="0B53A6" w:sz="10" w:space="0"/>
            <w:bottom w:val="single" w:color="0B53A6" w:sz="10" w:space="0"/>
            <w:right w:val="single" w:color="0B53A6" w:sz="10" w:space="0"/>
            <w:insideH w:val="single" w:color="0B53A6" w:sz="10" w:space="0"/>
            <w:insideV w:val="single" w:color="0B53A6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6" w:type="dxa"/>
            <w:shd w:val="clear" w:color="auto" w:fill="F3F7FF"/>
          </w:tcPr>
          <w:p w14:paraId="3142F939">
            <w:pPr>
              <w:spacing w:before="40" w:after="40" w:line="264" w:lineRule="auto"/>
              <w:rPr>
                <w:rFonts w:hint="default"/>
                <w:lang w:val="fr-FR"/>
              </w:rPr>
            </w:pPr>
            <w:r>
              <w:rPr>
                <w:sz w:val="22"/>
              </w:rPr>
              <w:t>Fait à</w:t>
            </w:r>
            <w:r>
              <w:rPr>
                <w:rFonts w:hint="default"/>
                <w:sz w:val="22"/>
                <w:lang w:val="fr-FR"/>
              </w:rPr>
              <w:t xml:space="preserve"> xxxxxx</w:t>
            </w:r>
            <w:r>
              <w:rPr>
                <w:sz w:val="22"/>
              </w:rPr>
              <w:t xml:space="preserve">, le </w:t>
            </w:r>
            <w:r>
              <w:rPr>
                <w:rFonts w:hint="default"/>
                <w:sz w:val="22"/>
                <w:lang w:val="fr-FR"/>
              </w:rPr>
              <w:t>xx janvier 2026</w:t>
            </w:r>
          </w:p>
        </w:tc>
      </w:tr>
    </w:tbl>
    <w:p w14:paraId="38CD80A4"/>
    <w:tbl>
      <w:tblPr>
        <w:tblStyle w:val="37"/>
        <w:tblW w:w="0" w:type="auto"/>
        <w:tblInd w:w="0" w:type="dxa"/>
        <w:tblBorders>
          <w:top w:val="single" w:color="0B53A6" w:sz="10" w:space="0"/>
          <w:left w:val="single" w:color="0B53A6" w:sz="10" w:space="0"/>
          <w:bottom w:val="single" w:color="0B53A6" w:sz="10" w:space="0"/>
          <w:right w:val="single" w:color="0B53A6" w:sz="10" w:space="0"/>
          <w:insideH w:val="single" w:color="0B53A6" w:sz="10" w:space="0"/>
          <w:insideV w:val="single" w:color="0B53A6" w:sz="1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3"/>
        <w:gridCol w:w="4873"/>
      </w:tblGrid>
      <w:tr w14:paraId="03ACB750">
        <w:tblPrEx>
          <w:tblBorders>
            <w:top w:val="single" w:color="0B53A6" w:sz="10" w:space="0"/>
            <w:left w:val="single" w:color="0B53A6" w:sz="10" w:space="0"/>
            <w:bottom w:val="single" w:color="0B53A6" w:sz="10" w:space="0"/>
            <w:right w:val="single" w:color="0B53A6" w:sz="10" w:space="0"/>
            <w:insideH w:val="single" w:color="0B53A6" w:sz="10" w:space="0"/>
            <w:insideV w:val="single" w:color="0B53A6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3" w:type="dxa"/>
            <w:shd w:val="clear" w:color="auto" w:fill="D9E8FF"/>
          </w:tcPr>
          <w:p w14:paraId="67DE8931">
            <w:pPr>
              <w:spacing w:after="0" w:line="240" w:lineRule="auto"/>
            </w:pPr>
            <w:r>
              <w:t>Le</w:t>
            </w:r>
            <w:r>
              <w:rPr>
                <w:rFonts w:hint="default"/>
                <w:lang w:val="fr-FR"/>
              </w:rPr>
              <w:t xml:space="preserve"> </w:t>
            </w:r>
            <w:r>
              <w:t>Président de séance</w:t>
            </w:r>
          </w:p>
        </w:tc>
        <w:tc>
          <w:tcPr>
            <w:tcW w:w="4873" w:type="dxa"/>
            <w:shd w:val="clear" w:color="auto" w:fill="D9E8FF"/>
          </w:tcPr>
          <w:p w14:paraId="3DD877AB">
            <w:pPr>
              <w:spacing w:after="0" w:line="240" w:lineRule="auto"/>
            </w:pPr>
            <w:r>
              <w:t>La Secrétaire de séance</w:t>
            </w:r>
          </w:p>
        </w:tc>
      </w:tr>
      <w:tr w14:paraId="2C91FF2A">
        <w:tblPrEx>
          <w:tblBorders>
            <w:top w:val="single" w:color="0B53A6" w:sz="10" w:space="0"/>
            <w:left w:val="single" w:color="0B53A6" w:sz="10" w:space="0"/>
            <w:bottom w:val="single" w:color="0B53A6" w:sz="10" w:space="0"/>
            <w:right w:val="single" w:color="0B53A6" w:sz="10" w:space="0"/>
            <w:insideH w:val="single" w:color="0B53A6" w:sz="10" w:space="0"/>
            <w:insideV w:val="single" w:color="0B53A6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3" w:type="dxa"/>
          </w:tcPr>
          <w:p w14:paraId="26C5133F">
            <w:pPr>
              <w:spacing w:after="0" w:line="240" w:lineRule="auto"/>
              <w:rPr>
                <w:rFonts w:hint="default"/>
                <w:lang w:val="fr-FR"/>
              </w:rPr>
            </w:pPr>
            <w:r>
              <w:t xml:space="preserve">Signature : </w:t>
            </w:r>
            <w:r>
              <w:br w:type="textWrapping"/>
            </w:r>
            <w:r>
              <w:t xml:space="preserve">Nom : </w:t>
            </w:r>
          </w:p>
          <w:p w14:paraId="25824ABD">
            <w:pPr>
              <w:spacing w:after="0" w:line="240" w:lineRule="auto"/>
              <w:rPr>
                <w:rFonts w:hint="default"/>
                <w:lang w:val="fr-FR"/>
              </w:rPr>
            </w:pPr>
          </w:p>
          <w:p w14:paraId="19AA9490">
            <w:pPr>
              <w:spacing w:after="0" w:line="240" w:lineRule="auto"/>
              <w:rPr>
                <w:rFonts w:hint="default"/>
                <w:lang w:val="fr-FR"/>
              </w:rPr>
            </w:pPr>
          </w:p>
        </w:tc>
        <w:tc>
          <w:tcPr>
            <w:tcW w:w="4873" w:type="dxa"/>
          </w:tcPr>
          <w:p w14:paraId="4AD41BF3">
            <w:pPr>
              <w:spacing w:after="0" w:line="240" w:lineRule="auto"/>
            </w:pPr>
            <w:r>
              <w:t xml:space="preserve">Signature : </w:t>
            </w:r>
          </w:p>
          <w:p w14:paraId="6E2B7A3C">
            <w:pPr>
              <w:spacing w:after="0" w:line="240" w:lineRule="auto"/>
              <w:rPr>
                <w:rFonts w:hint="default"/>
                <w:lang w:val="fr-FR"/>
              </w:rPr>
            </w:pPr>
            <w:r>
              <w:t xml:space="preserve">Nom : </w:t>
            </w:r>
          </w:p>
        </w:tc>
      </w:tr>
    </w:tbl>
    <w:p w14:paraId="35BF5798"/>
    <w:sectPr>
      <w:headerReference r:id="rId5" w:type="default"/>
      <w:footerReference r:id="rId6" w:type="default"/>
      <w:pgSz w:w="12240" w:h="15840"/>
      <w:pgMar w:top="1134" w:right="1247" w:bottom="1134" w:left="1247" w:header="720" w:footer="720" w:gutter="0"/>
      <w:pgNumType w:fmt="decimal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Kozuka Mincho Pr6N R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ozuka Mincho Pr6N R">
    <w:panose1 w:val="02020400000000000000"/>
    <w:charset w:val="80"/>
    <w:family w:val="auto"/>
    <w:pitch w:val="default"/>
    <w:sig w:usb0="000002D7" w:usb1="2AC71C11" w:usb2="00000012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1BF4A"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F22C4A">
                          <w:pPr>
                            <w:pStyle w:val="2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Zone de texte 1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LNJWO7QAAAA&#10;BQEAAA8AAAAAAAAAAQAgAAAAIgAAAGRycy9kb3ducmV2LnhtbFBLAQIUABQAAAAIAIdO4kAgoG+E&#10;JQIAAGUEAAAOAAAAAAAAAAEAIAAAAB8BAABkcnMvZTJvRG9jLnhtbFBLBQYAAAAABgAGAFkBAAC2&#10;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F22C4A">
                    <w:pPr>
                      <w:pStyle w:val="2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0089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18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31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16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34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5E82442"/>
    <w:rsid w:val="0FB15960"/>
    <w:rsid w:val="11317E9E"/>
    <w:rsid w:val="3EC22626"/>
    <w:rsid w:val="3F1D8A9C"/>
    <w:rsid w:val="49D62BF6"/>
    <w:rsid w:val="4E052CD9"/>
    <w:rsid w:val="EFFB1591"/>
    <w:rsid w:val="FCB9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  <w:lsdException w:qFormat="1" w:unhideWhenUsed="0" w:uiPriority="59" w:semiHidden="0" w:name="Table Grid"/>
    <w:lsdException w:qFormat="1" w:unhideWhenUsed="0" w:uiPriority="1" w:semiHidden="0" w:name="No Spacing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40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3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3">
    <w:name w:val="Strong"/>
    <w:basedOn w:val="11"/>
    <w:qFormat/>
    <w:uiPriority w:val="22"/>
    <w:rPr>
      <w:b/>
      <w:bCs/>
    </w:rPr>
  </w:style>
  <w:style w:type="character" w:styleId="14">
    <w:name w:val="Emphasis"/>
    <w:basedOn w:val="11"/>
    <w:qFormat/>
    <w:uiPriority w:val="20"/>
    <w:rPr>
      <w:i/>
      <w:iCs/>
    </w:rPr>
  </w:style>
  <w:style w:type="paragraph" w:styleId="15">
    <w:name w:val="Subtitle"/>
    <w:basedOn w:val="1"/>
    <w:next w:val="1"/>
    <w:link w:val="14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6">
    <w:name w:val="List Bullet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7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18">
    <w:name w:val="List Number 3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9">
    <w:name w:val="Body Text 3"/>
    <w:basedOn w:val="1"/>
    <w:link w:val="147"/>
    <w:unhideWhenUsed/>
    <w:qFormat/>
    <w:uiPriority w:val="99"/>
    <w:pPr>
      <w:spacing w:after="120"/>
    </w:pPr>
    <w:rPr>
      <w:sz w:val="16"/>
      <w:szCs w:val="16"/>
    </w:rPr>
  </w:style>
  <w:style w:type="paragraph" w:styleId="20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1">
    <w:name w:val="List Number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2">
    <w:name w:val="Body Text"/>
    <w:basedOn w:val="1"/>
    <w:link w:val="145"/>
    <w:unhideWhenUsed/>
    <w:qFormat/>
    <w:uiPriority w:val="99"/>
    <w:pPr>
      <w:spacing w:after="120"/>
    </w:pPr>
  </w:style>
  <w:style w:type="paragraph" w:styleId="23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24">
    <w:name w:val="Body Text 2"/>
    <w:basedOn w:val="1"/>
    <w:link w:val="146"/>
    <w:unhideWhenUsed/>
    <w:qFormat/>
    <w:uiPriority w:val="99"/>
    <w:pPr>
      <w:spacing w:after="120" w:line="480" w:lineRule="auto"/>
    </w:pPr>
  </w:style>
  <w:style w:type="paragraph" w:styleId="25">
    <w:name w:val="footer"/>
    <w:basedOn w:val="1"/>
    <w:link w:val="1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7">
    <w:name w:val="head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8">
    <w:name w:val="macro"/>
    <w:link w:val="148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29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0">
    <w:name w:val="List Number 2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1">
    <w:name w:val="List Bullet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2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33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34">
    <w:name w:val="List Bullet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5">
    <w:name w:val="Title"/>
    <w:basedOn w:val="1"/>
    <w:next w:val="1"/>
    <w:link w:val="14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Table Grid"/>
    <w:basedOn w:val="3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8">
    <w:name w:val="Light Shading"/>
    <w:basedOn w:val="36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9">
    <w:name w:val="Light Shading Accent 1"/>
    <w:basedOn w:val="36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40">
    <w:name w:val="Light Shading Accent 2"/>
    <w:basedOn w:val="36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1">
    <w:name w:val="Light Shading Accent 3"/>
    <w:basedOn w:val="36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2">
    <w:name w:val="Light Shading Accent 4"/>
    <w:basedOn w:val="36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3">
    <w:name w:val="Light Shading Accent 5"/>
    <w:basedOn w:val="36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4">
    <w:name w:val="Light Shading Accent 6"/>
    <w:basedOn w:val="36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5">
    <w:name w:val="Light List"/>
    <w:basedOn w:val="36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6">
    <w:name w:val="Light List Accent 1"/>
    <w:basedOn w:val="36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7">
    <w:name w:val="Light List Accent 2"/>
    <w:basedOn w:val="36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8">
    <w:name w:val="Light List Accent 3"/>
    <w:basedOn w:val="36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9">
    <w:name w:val="Light List Accent 4"/>
    <w:basedOn w:val="36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50">
    <w:name w:val="Light List Accent 5"/>
    <w:basedOn w:val="36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1">
    <w:name w:val="Light List Accent 6"/>
    <w:basedOn w:val="36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2">
    <w:name w:val="Light Grid"/>
    <w:basedOn w:val="36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3">
    <w:name w:val="Light Grid Accent 1"/>
    <w:basedOn w:val="36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4">
    <w:name w:val="Light Grid Accent 2"/>
    <w:basedOn w:val="36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5">
    <w:name w:val="Light Grid Accent 3"/>
    <w:basedOn w:val="36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6">
    <w:name w:val="Light Grid Accent 4"/>
    <w:basedOn w:val="36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7">
    <w:name w:val="Light Grid Accent 5"/>
    <w:basedOn w:val="36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8">
    <w:name w:val="Light Grid Accent 6"/>
    <w:basedOn w:val="36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9">
    <w:name w:val="Medium Shading 1"/>
    <w:basedOn w:val="36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60">
    <w:name w:val="Medium Shading 1 Accent 1"/>
    <w:basedOn w:val="36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61">
    <w:name w:val="Medium Shading 1 Accent 2"/>
    <w:basedOn w:val="36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62">
    <w:name w:val="Medium Shading 1 Accent 3"/>
    <w:basedOn w:val="36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63">
    <w:name w:val="Medium Shading 1 Accent 4"/>
    <w:basedOn w:val="36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64">
    <w:name w:val="Medium Shading 1 Accent 5"/>
    <w:basedOn w:val="36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65">
    <w:name w:val="Medium Shading 1 Accent 6"/>
    <w:basedOn w:val="36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66">
    <w:name w:val="Medium Shading 2"/>
    <w:basedOn w:val="36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1"/>
    <w:basedOn w:val="36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2"/>
    <w:basedOn w:val="36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3"/>
    <w:basedOn w:val="36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4"/>
    <w:basedOn w:val="36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5"/>
    <w:basedOn w:val="36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Shading 2 Accent 6"/>
    <w:basedOn w:val="36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3">
    <w:name w:val="Medium List 1"/>
    <w:basedOn w:val="36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74">
    <w:name w:val="Medium List 1 Accent 1"/>
    <w:basedOn w:val="36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75">
    <w:name w:val="Medium List 1 Accent 2"/>
    <w:basedOn w:val="36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76">
    <w:name w:val="Medium List 1 Accent 3"/>
    <w:basedOn w:val="36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77">
    <w:name w:val="Medium List 1 Accent 4"/>
    <w:basedOn w:val="36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78">
    <w:name w:val="Medium List 1 Accent 5"/>
    <w:basedOn w:val="36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79">
    <w:name w:val="Medium List 1 Accent 6"/>
    <w:basedOn w:val="36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80">
    <w:name w:val="Medium List 2"/>
    <w:basedOn w:val="36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81">
    <w:name w:val="Medium List 2 Accent 1"/>
    <w:basedOn w:val="36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82">
    <w:name w:val="Medium List 2 Accent 2"/>
    <w:basedOn w:val="36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83">
    <w:name w:val="Medium List 2 Accent 3"/>
    <w:basedOn w:val="36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84">
    <w:name w:val="Medium List 2 Accent 4"/>
    <w:basedOn w:val="36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85">
    <w:name w:val="Medium List 2 Accent 5"/>
    <w:basedOn w:val="36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86">
    <w:name w:val="Medium List 2 Accent 6"/>
    <w:basedOn w:val="36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87">
    <w:name w:val="Medium Grid 1"/>
    <w:basedOn w:val="36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88">
    <w:name w:val="Medium Grid 1 Accent 1"/>
    <w:basedOn w:val="36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89">
    <w:name w:val="Medium Grid 1 Accent 2"/>
    <w:basedOn w:val="36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90">
    <w:name w:val="Medium Grid 1 Accent 3"/>
    <w:basedOn w:val="36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91">
    <w:name w:val="Medium Grid 1 Accent 4"/>
    <w:basedOn w:val="36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92">
    <w:name w:val="Medium Grid 1 Accent 5"/>
    <w:basedOn w:val="36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93">
    <w:name w:val="Medium Grid 1 Accent 6"/>
    <w:basedOn w:val="36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94">
    <w:name w:val="Medium Grid 2"/>
    <w:basedOn w:val="36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95">
    <w:name w:val="Medium Grid 2 Accent 1"/>
    <w:basedOn w:val="36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96">
    <w:name w:val="Medium Grid 2 Accent 2"/>
    <w:basedOn w:val="36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97">
    <w:name w:val="Medium Grid 2 Accent 3"/>
    <w:basedOn w:val="36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98">
    <w:name w:val="Medium Grid 2 Accent 4"/>
    <w:basedOn w:val="36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99">
    <w:name w:val="Medium Grid 2 Accent 5"/>
    <w:basedOn w:val="36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00">
    <w:name w:val="Medium Grid 2 Accent 6"/>
    <w:basedOn w:val="36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01">
    <w:name w:val="Medium Grid 3"/>
    <w:basedOn w:val="36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2">
    <w:name w:val="Medium Grid 3 Accent 1"/>
    <w:basedOn w:val="36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3">
    <w:name w:val="Medium Grid 3 Accent 2"/>
    <w:basedOn w:val="36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4">
    <w:name w:val="Medium Grid 3 Accent 3"/>
    <w:basedOn w:val="36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5">
    <w:name w:val="Medium Grid 3 Accent 4"/>
    <w:basedOn w:val="36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6">
    <w:name w:val="Medium Grid 3 Accent 5"/>
    <w:basedOn w:val="36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7">
    <w:name w:val="Medium Grid 3 Accent 6"/>
    <w:basedOn w:val="36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8">
    <w:name w:val="Dark List"/>
    <w:basedOn w:val="36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9">
    <w:name w:val="Dark List Accent 1"/>
    <w:basedOn w:val="36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10">
    <w:name w:val="Dark List Accent 2"/>
    <w:basedOn w:val="36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1">
    <w:name w:val="Dark List Accent 3"/>
    <w:basedOn w:val="36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2">
    <w:name w:val="Dark List Accent 4"/>
    <w:basedOn w:val="36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3">
    <w:name w:val="Dark List Accent 5"/>
    <w:basedOn w:val="36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4">
    <w:name w:val="Dark List Accent 6"/>
    <w:basedOn w:val="36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5">
    <w:name w:val="Colorful Shading"/>
    <w:basedOn w:val="36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1"/>
    <w:basedOn w:val="36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2"/>
    <w:basedOn w:val="36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3"/>
    <w:basedOn w:val="36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19">
    <w:name w:val="Colorful Shading Accent 4"/>
    <w:basedOn w:val="36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5"/>
    <w:basedOn w:val="36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Shading Accent 6"/>
    <w:basedOn w:val="36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2">
    <w:name w:val="Colorful List"/>
    <w:basedOn w:val="36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23">
    <w:name w:val="Colorful List Accent 1"/>
    <w:basedOn w:val="36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24">
    <w:name w:val="Colorful List Accent 2"/>
    <w:basedOn w:val="36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25">
    <w:name w:val="Colorful List Accent 3"/>
    <w:basedOn w:val="36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26">
    <w:name w:val="Colorful List Accent 4"/>
    <w:basedOn w:val="36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27">
    <w:name w:val="Colorful List Accent 5"/>
    <w:basedOn w:val="36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28">
    <w:name w:val="Colorful List Accent 6"/>
    <w:basedOn w:val="36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29">
    <w:name w:val="Colorful Grid"/>
    <w:basedOn w:val="36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30">
    <w:name w:val="Colorful Grid Accent 1"/>
    <w:basedOn w:val="36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31">
    <w:name w:val="Colorful Grid Accent 2"/>
    <w:basedOn w:val="36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32">
    <w:name w:val="Colorful Grid Accent 3"/>
    <w:basedOn w:val="36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33">
    <w:name w:val="Colorful Grid Accent 4"/>
    <w:basedOn w:val="36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34">
    <w:name w:val="Colorful Grid Accent 5"/>
    <w:basedOn w:val="36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35">
    <w:name w:val="Colorful Grid Accent 6"/>
    <w:basedOn w:val="36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character" w:customStyle="1" w:styleId="136">
    <w:name w:val="Header Char"/>
    <w:basedOn w:val="11"/>
    <w:link w:val="27"/>
    <w:qFormat/>
    <w:uiPriority w:val="99"/>
  </w:style>
  <w:style w:type="character" w:customStyle="1" w:styleId="137">
    <w:name w:val="Footer Char"/>
    <w:basedOn w:val="11"/>
    <w:link w:val="25"/>
    <w:qFormat/>
    <w:uiPriority w:val="99"/>
  </w:style>
  <w:style w:type="paragraph" w:styleId="1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Title Char"/>
    <w:basedOn w:val="11"/>
    <w:link w:val="35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Subtitle Char"/>
    <w:basedOn w:val="11"/>
    <w:link w:val="1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Body Text Char"/>
    <w:basedOn w:val="11"/>
    <w:link w:val="22"/>
    <w:qFormat/>
    <w:uiPriority w:val="99"/>
  </w:style>
  <w:style w:type="character" w:customStyle="1" w:styleId="146">
    <w:name w:val="Body Text 2 Char"/>
    <w:basedOn w:val="11"/>
    <w:link w:val="24"/>
    <w:qFormat/>
    <w:uiPriority w:val="99"/>
  </w:style>
  <w:style w:type="character" w:customStyle="1" w:styleId="147">
    <w:name w:val="Body Text 3 Char"/>
    <w:basedOn w:val="11"/>
    <w:link w:val="19"/>
    <w:qFormat/>
    <w:uiPriority w:val="99"/>
    <w:rPr>
      <w:sz w:val="16"/>
      <w:szCs w:val="16"/>
    </w:rPr>
  </w:style>
  <w:style w:type="character" w:customStyle="1" w:styleId="148">
    <w:name w:val="Macro Text Char"/>
    <w:basedOn w:val="11"/>
    <w:link w:val="28"/>
    <w:qFormat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Quote Char"/>
    <w:basedOn w:val="1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Intense Quote Char"/>
    <w:basedOn w:val="11"/>
    <w:link w:val="157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tyleName="APA" SelectedStyle="/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664</Words>
  <Characters>3802</Characters>
  <Lines>0</Lines>
  <Paragraphs>0</Paragraphs>
  <TotalTime>5</TotalTime>
  <ScaleCrop>false</ScaleCrop>
  <LinksUpToDate>false</LinksUpToDate>
  <CharactersWithSpaces>4338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2013-12-24T00:15:00Z</dcterms:created>
  <dc:creator>python-docx</dc:creator>
  <dc:description>generated by python-docx</dc:description>
  <cp:lastModifiedBy>organ</cp:lastModifiedBy>
  <cp:lastPrinted>2026-01-27T11:24:00Z</cp:lastPrinted>
  <dcterms:modified xsi:type="dcterms:W3CDTF">2026-02-28T17:27:49Z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05F2BC5B125644C7A674199C4A151711_13</vt:lpwstr>
  </property>
</Properties>
</file>