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11A5763A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FFFFFF"/>
          </w:tcPr>
          <w:p w14:paraId="0AE98CF4">
            <w:pPr>
              <w:spacing w:after="0" w:line="240" w:lineRule="auto"/>
            </w:pPr>
            <w:bookmarkStart w:id="0" w:name="_GoBack"/>
            <w:bookmarkEnd w:id="0"/>
          </w:p>
          <w:p w14:paraId="1D629C1C">
            <w:pPr>
              <w:spacing w:before="40" w:after="40" w:line="264" w:lineRule="auto"/>
            </w:pPr>
            <w:r>
              <w:rPr>
                <w:b/>
                <w:color w:val="0B53A6"/>
                <w:sz w:val="20"/>
              </w:rPr>
              <w:t>LOGO (optionnel)</w:t>
            </w:r>
            <w:r>
              <w:rPr>
                <w:b/>
                <w:color w:val="0B53A6"/>
                <w:sz w:val="20"/>
              </w:rPr>
              <w:br w:type="textWrapping"/>
            </w:r>
            <w:r>
              <w:rPr>
                <w:b/>
                <w:color w:val="0B53A6"/>
                <w:sz w:val="20"/>
              </w:rPr>
              <w:t>Inserez votre logo ici</w:t>
            </w:r>
          </w:p>
        </w:tc>
        <w:tc>
          <w:tcPr>
            <w:tcW w:w="4986" w:type="dxa"/>
            <w:shd w:val="clear" w:color="auto" w:fill="F3F7FF"/>
          </w:tcPr>
          <w:p w14:paraId="5D7806E5">
            <w:pPr>
              <w:spacing w:after="0" w:line="240" w:lineRule="auto"/>
            </w:pPr>
          </w:p>
          <w:p w14:paraId="3DEA2775">
            <w:pPr>
              <w:spacing w:before="40" w:after="40" w:line="264" w:lineRule="auto"/>
            </w:pPr>
            <w:r>
              <w:rPr>
                <w:sz w:val="21"/>
              </w:rPr>
              <w:t>Association : &lt;&lt;NOM_ASSOCIATION&gt;&gt;</w:t>
            </w:r>
            <w:r>
              <w:rPr>
                <w:sz w:val="21"/>
              </w:rPr>
              <w:br w:type="textWrapping"/>
            </w:r>
            <w:r>
              <w:rPr>
                <w:sz w:val="21"/>
              </w:rPr>
              <w:t>Adresse : &lt;&lt;ADRESSE_ASSOCIATION&gt;&gt;</w:t>
            </w:r>
            <w:r>
              <w:rPr>
                <w:sz w:val="21"/>
              </w:rPr>
              <w:br w:type="textWrapping"/>
            </w:r>
            <w:r>
              <w:rPr>
                <w:sz w:val="21"/>
              </w:rPr>
              <w:t>Email : &lt;&lt;EMAIL&gt;&gt;  |  Tel : &lt;&lt;TELEPHONE&gt;&gt;</w:t>
            </w:r>
          </w:p>
        </w:tc>
      </w:tr>
    </w:tbl>
    <w:p w14:paraId="215AEE8F"/>
    <w:p w14:paraId="78E96B6A">
      <w:pPr>
        <w:spacing w:before="0" w:after="120" w:line="264" w:lineRule="auto"/>
        <w:jc w:val="center"/>
      </w:pPr>
      <w:r>
        <w:rPr>
          <w:b/>
          <w:color w:val="0B53A6"/>
          <w:sz w:val="36"/>
        </w:rPr>
        <w:t>PROCES-VERBAL</w:t>
      </w:r>
    </w:p>
    <w:p w14:paraId="074A782A">
      <w:pPr>
        <w:spacing w:before="0" w:after="120" w:line="264" w:lineRule="auto"/>
        <w:jc w:val="center"/>
      </w:pPr>
      <w:r>
        <w:rPr>
          <w:b/>
          <w:color w:val="0B53A6"/>
          <w:sz w:val="24"/>
        </w:rPr>
        <w:t>&lt;&lt;TYPE_REUNION&gt;&gt; (AG ordinaire / AG extraordinaire / CA / Bureau)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5001CD5F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4BDFE5FA">
            <w:pPr>
              <w:spacing w:after="0" w:line="240" w:lineRule="auto"/>
            </w:pPr>
          </w:p>
          <w:p w14:paraId="491ECECF">
            <w:pPr>
              <w:spacing w:before="40" w:after="40" w:line="264" w:lineRule="auto"/>
            </w:pPr>
            <w:r>
              <w:rPr>
                <w:sz w:val="22"/>
              </w:rPr>
              <w:t>Date : &lt;&lt;DATE&gt;&gt;    Heure debut : &lt;&lt;HEURE_DEBUT&gt;&gt;    Heure fin : &lt;&lt;HEURE_FIN&gt;&gt;</w:t>
            </w:r>
          </w:p>
          <w:p w14:paraId="25FC77CB">
            <w:pPr>
              <w:spacing w:before="40" w:after="40" w:line="264" w:lineRule="auto"/>
            </w:pPr>
            <w:r>
              <w:rPr>
                <w:sz w:val="22"/>
              </w:rPr>
              <w:t>Lieu : &lt;&lt;LIEU&gt;&gt;</w:t>
            </w:r>
          </w:p>
          <w:p w14:paraId="380E4C6F">
            <w:pPr>
              <w:spacing w:before="40" w:after="40" w:line="264" w:lineRule="auto"/>
            </w:pPr>
            <w:r>
              <w:rPr>
                <w:sz w:val="22"/>
              </w:rPr>
              <w:t>Mode : ☐ presentiel   ☐ visioconference   ☐ hybride</w:t>
            </w:r>
          </w:p>
          <w:p w14:paraId="56FF3D06">
            <w:pPr>
              <w:spacing w:before="40" w:after="40" w:line="264" w:lineRule="auto"/>
            </w:pPr>
            <w:r>
              <w:rPr>
                <w:sz w:val="22"/>
              </w:rPr>
              <w:t>Convocation envoyee le : &lt;&lt;DATE_CONVOCATION&gt;&gt; (moyen : ☐ email ☐ courrier ☐ autre : &lt;&lt;__&gt;&gt; )</w:t>
            </w:r>
          </w:p>
        </w:tc>
      </w:tr>
    </w:tbl>
    <w:p w14:paraId="2BF76BB3"/>
    <w:p w14:paraId="28CB66A5">
      <w:pPr>
        <w:spacing w:before="200" w:after="120" w:line="264" w:lineRule="auto"/>
      </w:pPr>
      <w:r>
        <w:rPr>
          <w:b/>
          <w:color w:val="0B53A6"/>
          <w:sz w:val="24"/>
        </w:rPr>
        <w:t>1. Participants - Feuille de presence</w:t>
      </w:r>
    </w:p>
    <w:p w14:paraId="7BD8BB3C">
      <w:pPr>
        <w:spacing w:before="40" w:after="120" w:line="264" w:lineRule="auto"/>
      </w:pPr>
      <w:r>
        <w:t>Sont presents / representes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94"/>
        <w:gridCol w:w="1994"/>
        <w:gridCol w:w="1994"/>
        <w:gridCol w:w="1994"/>
      </w:tblGrid>
      <w:tr w14:paraId="459BD93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  <w:shd w:val="clear" w:color="auto" w:fill="D9E8FF"/>
          </w:tcPr>
          <w:p w14:paraId="20ED8B57">
            <w:pPr>
              <w:spacing w:after="0" w:line="240" w:lineRule="auto"/>
            </w:pPr>
            <w:r>
              <w:rPr>
                <w:b/>
                <w:color w:val="0B53A6"/>
              </w:rPr>
              <w:t>Nom / Prenom</w:t>
            </w:r>
          </w:p>
        </w:tc>
        <w:tc>
          <w:tcPr>
            <w:tcW w:w="1994" w:type="dxa"/>
            <w:shd w:val="clear" w:color="auto" w:fill="D9E8FF"/>
          </w:tcPr>
          <w:p w14:paraId="6A471869">
            <w:pPr>
              <w:spacing w:after="0" w:line="240" w:lineRule="auto"/>
            </w:pPr>
            <w:r>
              <w:rPr>
                <w:b/>
                <w:color w:val="0B53A6"/>
              </w:rPr>
              <w:t>Qualite (membre / invite)</w:t>
            </w:r>
          </w:p>
        </w:tc>
        <w:tc>
          <w:tcPr>
            <w:tcW w:w="1994" w:type="dxa"/>
            <w:shd w:val="clear" w:color="auto" w:fill="D9E8FF"/>
          </w:tcPr>
          <w:p w14:paraId="3454AAF0">
            <w:pPr>
              <w:spacing w:after="0" w:line="240" w:lineRule="auto"/>
            </w:pPr>
            <w:r>
              <w:rPr>
                <w:b/>
                <w:color w:val="0B53A6"/>
              </w:rPr>
              <w:t>Presence (P/R)</w:t>
            </w:r>
          </w:p>
        </w:tc>
        <w:tc>
          <w:tcPr>
            <w:tcW w:w="1994" w:type="dxa"/>
            <w:shd w:val="clear" w:color="auto" w:fill="D9E8FF"/>
          </w:tcPr>
          <w:p w14:paraId="3F827989">
            <w:pPr>
              <w:spacing w:after="0" w:line="240" w:lineRule="auto"/>
            </w:pPr>
            <w:r>
              <w:rPr>
                <w:b/>
                <w:color w:val="0B53A6"/>
              </w:rPr>
              <w:t>Pouvoir donne a</w:t>
            </w:r>
          </w:p>
        </w:tc>
        <w:tc>
          <w:tcPr>
            <w:tcW w:w="1994" w:type="dxa"/>
            <w:shd w:val="clear" w:color="auto" w:fill="D9E8FF"/>
          </w:tcPr>
          <w:p w14:paraId="6581F7B9">
            <w:pPr>
              <w:spacing w:after="0" w:line="240" w:lineRule="auto"/>
            </w:pPr>
            <w:r>
              <w:rPr>
                <w:b/>
                <w:color w:val="0B53A6"/>
              </w:rPr>
              <w:t>Signature</w:t>
            </w:r>
          </w:p>
        </w:tc>
      </w:tr>
      <w:tr w14:paraId="6FCF5E1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0475A925">
            <w:pPr>
              <w:spacing w:after="0" w:line="240" w:lineRule="auto"/>
            </w:pPr>
          </w:p>
        </w:tc>
        <w:tc>
          <w:tcPr>
            <w:tcW w:w="1994" w:type="dxa"/>
          </w:tcPr>
          <w:p w14:paraId="55F01222">
            <w:pPr>
              <w:spacing w:after="0" w:line="240" w:lineRule="auto"/>
            </w:pPr>
          </w:p>
        </w:tc>
        <w:tc>
          <w:tcPr>
            <w:tcW w:w="1994" w:type="dxa"/>
          </w:tcPr>
          <w:p w14:paraId="60CDAB2D">
            <w:pPr>
              <w:spacing w:after="0" w:line="240" w:lineRule="auto"/>
            </w:pPr>
          </w:p>
        </w:tc>
        <w:tc>
          <w:tcPr>
            <w:tcW w:w="1994" w:type="dxa"/>
          </w:tcPr>
          <w:p w14:paraId="3497F7CA">
            <w:pPr>
              <w:spacing w:after="0" w:line="240" w:lineRule="auto"/>
            </w:pPr>
          </w:p>
        </w:tc>
        <w:tc>
          <w:tcPr>
            <w:tcW w:w="1994" w:type="dxa"/>
          </w:tcPr>
          <w:p w14:paraId="2FED0ECD">
            <w:pPr>
              <w:spacing w:after="0" w:line="240" w:lineRule="auto"/>
            </w:pPr>
          </w:p>
        </w:tc>
      </w:tr>
      <w:tr w14:paraId="4081CD52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1FD5A402">
            <w:pPr>
              <w:spacing w:after="0" w:line="240" w:lineRule="auto"/>
            </w:pPr>
          </w:p>
        </w:tc>
        <w:tc>
          <w:tcPr>
            <w:tcW w:w="1994" w:type="dxa"/>
          </w:tcPr>
          <w:p w14:paraId="399BD39D">
            <w:pPr>
              <w:spacing w:after="0" w:line="240" w:lineRule="auto"/>
            </w:pPr>
          </w:p>
        </w:tc>
        <w:tc>
          <w:tcPr>
            <w:tcW w:w="1994" w:type="dxa"/>
          </w:tcPr>
          <w:p w14:paraId="22E68CFA">
            <w:pPr>
              <w:spacing w:after="0" w:line="240" w:lineRule="auto"/>
            </w:pPr>
          </w:p>
        </w:tc>
        <w:tc>
          <w:tcPr>
            <w:tcW w:w="1994" w:type="dxa"/>
          </w:tcPr>
          <w:p w14:paraId="0D7ACA05">
            <w:pPr>
              <w:spacing w:after="0" w:line="240" w:lineRule="auto"/>
            </w:pPr>
          </w:p>
        </w:tc>
        <w:tc>
          <w:tcPr>
            <w:tcW w:w="1994" w:type="dxa"/>
          </w:tcPr>
          <w:p w14:paraId="3365A5A5">
            <w:pPr>
              <w:spacing w:after="0" w:line="240" w:lineRule="auto"/>
            </w:pPr>
          </w:p>
        </w:tc>
      </w:tr>
      <w:tr w14:paraId="12D42A26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0F608379">
            <w:pPr>
              <w:spacing w:after="0" w:line="240" w:lineRule="auto"/>
            </w:pPr>
          </w:p>
        </w:tc>
        <w:tc>
          <w:tcPr>
            <w:tcW w:w="1994" w:type="dxa"/>
          </w:tcPr>
          <w:p w14:paraId="4B2ABC31">
            <w:pPr>
              <w:spacing w:after="0" w:line="240" w:lineRule="auto"/>
            </w:pPr>
          </w:p>
        </w:tc>
        <w:tc>
          <w:tcPr>
            <w:tcW w:w="1994" w:type="dxa"/>
          </w:tcPr>
          <w:p w14:paraId="32DC29FB">
            <w:pPr>
              <w:spacing w:after="0" w:line="240" w:lineRule="auto"/>
            </w:pPr>
          </w:p>
        </w:tc>
        <w:tc>
          <w:tcPr>
            <w:tcW w:w="1994" w:type="dxa"/>
          </w:tcPr>
          <w:p w14:paraId="3F6185E1">
            <w:pPr>
              <w:spacing w:after="0" w:line="240" w:lineRule="auto"/>
            </w:pPr>
          </w:p>
        </w:tc>
        <w:tc>
          <w:tcPr>
            <w:tcW w:w="1994" w:type="dxa"/>
          </w:tcPr>
          <w:p w14:paraId="427D1A58">
            <w:pPr>
              <w:spacing w:after="0" w:line="240" w:lineRule="auto"/>
            </w:pPr>
          </w:p>
        </w:tc>
      </w:tr>
      <w:tr w14:paraId="20934ABF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3BBEE270">
            <w:pPr>
              <w:spacing w:after="0" w:line="240" w:lineRule="auto"/>
            </w:pPr>
          </w:p>
        </w:tc>
        <w:tc>
          <w:tcPr>
            <w:tcW w:w="1994" w:type="dxa"/>
          </w:tcPr>
          <w:p w14:paraId="615CC62D">
            <w:pPr>
              <w:spacing w:after="0" w:line="240" w:lineRule="auto"/>
            </w:pPr>
          </w:p>
        </w:tc>
        <w:tc>
          <w:tcPr>
            <w:tcW w:w="1994" w:type="dxa"/>
          </w:tcPr>
          <w:p w14:paraId="75E61E1D">
            <w:pPr>
              <w:spacing w:after="0" w:line="240" w:lineRule="auto"/>
            </w:pPr>
          </w:p>
        </w:tc>
        <w:tc>
          <w:tcPr>
            <w:tcW w:w="1994" w:type="dxa"/>
          </w:tcPr>
          <w:p w14:paraId="2F40210A">
            <w:pPr>
              <w:spacing w:after="0" w:line="240" w:lineRule="auto"/>
            </w:pPr>
          </w:p>
        </w:tc>
        <w:tc>
          <w:tcPr>
            <w:tcW w:w="1994" w:type="dxa"/>
          </w:tcPr>
          <w:p w14:paraId="692955D8">
            <w:pPr>
              <w:spacing w:after="0" w:line="240" w:lineRule="auto"/>
            </w:pPr>
          </w:p>
        </w:tc>
      </w:tr>
      <w:tr w14:paraId="6D40015C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105C56D9">
            <w:pPr>
              <w:spacing w:after="0" w:line="240" w:lineRule="auto"/>
            </w:pPr>
          </w:p>
        </w:tc>
        <w:tc>
          <w:tcPr>
            <w:tcW w:w="1994" w:type="dxa"/>
          </w:tcPr>
          <w:p w14:paraId="64369A3F">
            <w:pPr>
              <w:spacing w:after="0" w:line="240" w:lineRule="auto"/>
            </w:pPr>
          </w:p>
        </w:tc>
        <w:tc>
          <w:tcPr>
            <w:tcW w:w="1994" w:type="dxa"/>
          </w:tcPr>
          <w:p w14:paraId="265D869D">
            <w:pPr>
              <w:spacing w:after="0" w:line="240" w:lineRule="auto"/>
            </w:pPr>
          </w:p>
        </w:tc>
        <w:tc>
          <w:tcPr>
            <w:tcW w:w="1994" w:type="dxa"/>
          </w:tcPr>
          <w:p w14:paraId="7B21A627">
            <w:pPr>
              <w:spacing w:after="0" w:line="240" w:lineRule="auto"/>
            </w:pPr>
          </w:p>
        </w:tc>
        <w:tc>
          <w:tcPr>
            <w:tcW w:w="1994" w:type="dxa"/>
          </w:tcPr>
          <w:p w14:paraId="7B63C6F3">
            <w:pPr>
              <w:spacing w:after="0" w:line="240" w:lineRule="auto"/>
            </w:pPr>
          </w:p>
        </w:tc>
      </w:tr>
      <w:tr w14:paraId="6C89896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60E301F6">
            <w:pPr>
              <w:spacing w:after="0" w:line="240" w:lineRule="auto"/>
            </w:pPr>
          </w:p>
        </w:tc>
        <w:tc>
          <w:tcPr>
            <w:tcW w:w="1994" w:type="dxa"/>
          </w:tcPr>
          <w:p w14:paraId="2933EE55">
            <w:pPr>
              <w:spacing w:after="0" w:line="240" w:lineRule="auto"/>
            </w:pPr>
          </w:p>
        </w:tc>
        <w:tc>
          <w:tcPr>
            <w:tcW w:w="1994" w:type="dxa"/>
          </w:tcPr>
          <w:p w14:paraId="7B3164AC">
            <w:pPr>
              <w:spacing w:after="0" w:line="240" w:lineRule="auto"/>
            </w:pPr>
          </w:p>
        </w:tc>
        <w:tc>
          <w:tcPr>
            <w:tcW w:w="1994" w:type="dxa"/>
          </w:tcPr>
          <w:p w14:paraId="25167CEC">
            <w:pPr>
              <w:spacing w:after="0" w:line="240" w:lineRule="auto"/>
            </w:pPr>
          </w:p>
        </w:tc>
        <w:tc>
          <w:tcPr>
            <w:tcW w:w="1994" w:type="dxa"/>
          </w:tcPr>
          <w:p w14:paraId="7A7640FD">
            <w:pPr>
              <w:spacing w:after="0" w:line="240" w:lineRule="auto"/>
            </w:pPr>
          </w:p>
        </w:tc>
      </w:tr>
      <w:tr w14:paraId="759ABBA6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43642D4A">
            <w:pPr>
              <w:spacing w:after="0" w:line="240" w:lineRule="auto"/>
            </w:pPr>
          </w:p>
        </w:tc>
        <w:tc>
          <w:tcPr>
            <w:tcW w:w="1994" w:type="dxa"/>
          </w:tcPr>
          <w:p w14:paraId="7D669BCC">
            <w:pPr>
              <w:spacing w:after="0" w:line="240" w:lineRule="auto"/>
            </w:pPr>
          </w:p>
        </w:tc>
        <w:tc>
          <w:tcPr>
            <w:tcW w:w="1994" w:type="dxa"/>
          </w:tcPr>
          <w:p w14:paraId="66378D44">
            <w:pPr>
              <w:spacing w:after="0" w:line="240" w:lineRule="auto"/>
            </w:pPr>
          </w:p>
        </w:tc>
        <w:tc>
          <w:tcPr>
            <w:tcW w:w="1994" w:type="dxa"/>
          </w:tcPr>
          <w:p w14:paraId="08E36E0A">
            <w:pPr>
              <w:spacing w:after="0" w:line="240" w:lineRule="auto"/>
            </w:pPr>
          </w:p>
        </w:tc>
        <w:tc>
          <w:tcPr>
            <w:tcW w:w="1994" w:type="dxa"/>
          </w:tcPr>
          <w:p w14:paraId="71A0DFC1">
            <w:pPr>
              <w:spacing w:after="0" w:line="240" w:lineRule="auto"/>
            </w:pPr>
          </w:p>
        </w:tc>
      </w:tr>
      <w:tr w14:paraId="145888FE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2DD476AC">
            <w:pPr>
              <w:spacing w:after="0" w:line="240" w:lineRule="auto"/>
            </w:pPr>
          </w:p>
        </w:tc>
        <w:tc>
          <w:tcPr>
            <w:tcW w:w="1994" w:type="dxa"/>
          </w:tcPr>
          <w:p w14:paraId="43E96CC6">
            <w:pPr>
              <w:spacing w:after="0" w:line="240" w:lineRule="auto"/>
            </w:pPr>
          </w:p>
        </w:tc>
        <w:tc>
          <w:tcPr>
            <w:tcW w:w="1994" w:type="dxa"/>
          </w:tcPr>
          <w:p w14:paraId="1A8152E9">
            <w:pPr>
              <w:spacing w:after="0" w:line="240" w:lineRule="auto"/>
            </w:pPr>
          </w:p>
        </w:tc>
        <w:tc>
          <w:tcPr>
            <w:tcW w:w="1994" w:type="dxa"/>
          </w:tcPr>
          <w:p w14:paraId="36B336C6">
            <w:pPr>
              <w:spacing w:after="0" w:line="240" w:lineRule="auto"/>
            </w:pPr>
          </w:p>
        </w:tc>
        <w:tc>
          <w:tcPr>
            <w:tcW w:w="1994" w:type="dxa"/>
          </w:tcPr>
          <w:p w14:paraId="35BCC764">
            <w:pPr>
              <w:spacing w:after="0" w:line="240" w:lineRule="auto"/>
            </w:pPr>
          </w:p>
        </w:tc>
      </w:tr>
      <w:tr w14:paraId="5DC1514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146FBE5B">
            <w:pPr>
              <w:spacing w:after="0" w:line="240" w:lineRule="auto"/>
            </w:pPr>
          </w:p>
        </w:tc>
        <w:tc>
          <w:tcPr>
            <w:tcW w:w="1994" w:type="dxa"/>
          </w:tcPr>
          <w:p w14:paraId="4A72D72B">
            <w:pPr>
              <w:spacing w:after="0" w:line="240" w:lineRule="auto"/>
            </w:pPr>
          </w:p>
        </w:tc>
        <w:tc>
          <w:tcPr>
            <w:tcW w:w="1994" w:type="dxa"/>
          </w:tcPr>
          <w:p w14:paraId="5C1A192A">
            <w:pPr>
              <w:spacing w:after="0" w:line="240" w:lineRule="auto"/>
            </w:pPr>
          </w:p>
        </w:tc>
        <w:tc>
          <w:tcPr>
            <w:tcW w:w="1994" w:type="dxa"/>
          </w:tcPr>
          <w:p w14:paraId="2FA7B1AB">
            <w:pPr>
              <w:spacing w:after="0" w:line="240" w:lineRule="auto"/>
            </w:pPr>
          </w:p>
        </w:tc>
        <w:tc>
          <w:tcPr>
            <w:tcW w:w="1994" w:type="dxa"/>
          </w:tcPr>
          <w:p w14:paraId="700E9C7A">
            <w:pPr>
              <w:spacing w:after="0" w:line="240" w:lineRule="auto"/>
            </w:pPr>
          </w:p>
        </w:tc>
      </w:tr>
      <w:tr w14:paraId="2152666D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389A135A">
            <w:pPr>
              <w:spacing w:after="0" w:line="240" w:lineRule="auto"/>
            </w:pPr>
          </w:p>
        </w:tc>
        <w:tc>
          <w:tcPr>
            <w:tcW w:w="1994" w:type="dxa"/>
          </w:tcPr>
          <w:p w14:paraId="76BD9E3F">
            <w:pPr>
              <w:spacing w:after="0" w:line="240" w:lineRule="auto"/>
            </w:pPr>
          </w:p>
        </w:tc>
        <w:tc>
          <w:tcPr>
            <w:tcW w:w="1994" w:type="dxa"/>
          </w:tcPr>
          <w:p w14:paraId="040A997A">
            <w:pPr>
              <w:spacing w:after="0" w:line="240" w:lineRule="auto"/>
            </w:pPr>
          </w:p>
        </w:tc>
        <w:tc>
          <w:tcPr>
            <w:tcW w:w="1994" w:type="dxa"/>
          </w:tcPr>
          <w:p w14:paraId="3A355313">
            <w:pPr>
              <w:spacing w:after="0" w:line="240" w:lineRule="auto"/>
            </w:pPr>
          </w:p>
        </w:tc>
        <w:tc>
          <w:tcPr>
            <w:tcW w:w="1994" w:type="dxa"/>
          </w:tcPr>
          <w:p w14:paraId="063B4F96">
            <w:pPr>
              <w:spacing w:after="0" w:line="240" w:lineRule="auto"/>
            </w:pPr>
          </w:p>
        </w:tc>
      </w:tr>
      <w:tr w14:paraId="5E4874AE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598BF79E">
            <w:pPr>
              <w:spacing w:after="0" w:line="240" w:lineRule="auto"/>
            </w:pPr>
          </w:p>
        </w:tc>
        <w:tc>
          <w:tcPr>
            <w:tcW w:w="1994" w:type="dxa"/>
          </w:tcPr>
          <w:p w14:paraId="67B591C9">
            <w:pPr>
              <w:spacing w:after="0" w:line="240" w:lineRule="auto"/>
            </w:pPr>
          </w:p>
        </w:tc>
        <w:tc>
          <w:tcPr>
            <w:tcW w:w="1994" w:type="dxa"/>
          </w:tcPr>
          <w:p w14:paraId="19A1760C">
            <w:pPr>
              <w:spacing w:after="0" w:line="240" w:lineRule="auto"/>
            </w:pPr>
          </w:p>
        </w:tc>
        <w:tc>
          <w:tcPr>
            <w:tcW w:w="1994" w:type="dxa"/>
          </w:tcPr>
          <w:p w14:paraId="44FB12E0">
            <w:pPr>
              <w:spacing w:after="0" w:line="240" w:lineRule="auto"/>
            </w:pPr>
          </w:p>
        </w:tc>
        <w:tc>
          <w:tcPr>
            <w:tcW w:w="1994" w:type="dxa"/>
          </w:tcPr>
          <w:p w14:paraId="5C5891CF">
            <w:pPr>
              <w:spacing w:after="0" w:line="240" w:lineRule="auto"/>
            </w:pPr>
          </w:p>
        </w:tc>
      </w:tr>
      <w:tr w14:paraId="09B56A2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4" w:type="dxa"/>
          </w:tcPr>
          <w:p w14:paraId="3811D2E4">
            <w:pPr>
              <w:spacing w:after="0" w:line="240" w:lineRule="auto"/>
            </w:pPr>
          </w:p>
        </w:tc>
        <w:tc>
          <w:tcPr>
            <w:tcW w:w="1994" w:type="dxa"/>
          </w:tcPr>
          <w:p w14:paraId="4F47F91F">
            <w:pPr>
              <w:spacing w:after="0" w:line="240" w:lineRule="auto"/>
            </w:pPr>
          </w:p>
        </w:tc>
        <w:tc>
          <w:tcPr>
            <w:tcW w:w="1994" w:type="dxa"/>
          </w:tcPr>
          <w:p w14:paraId="4CADE8F9">
            <w:pPr>
              <w:spacing w:after="0" w:line="240" w:lineRule="auto"/>
            </w:pPr>
          </w:p>
        </w:tc>
        <w:tc>
          <w:tcPr>
            <w:tcW w:w="1994" w:type="dxa"/>
          </w:tcPr>
          <w:p w14:paraId="61C26907">
            <w:pPr>
              <w:spacing w:after="0" w:line="240" w:lineRule="auto"/>
            </w:pPr>
          </w:p>
        </w:tc>
        <w:tc>
          <w:tcPr>
            <w:tcW w:w="1994" w:type="dxa"/>
          </w:tcPr>
          <w:p w14:paraId="5535BDD3">
            <w:pPr>
              <w:spacing w:after="0" w:line="240" w:lineRule="auto"/>
            </w:pPr>
          </w:p>
        </w:tc>
      </w:tr>
    </w:tbl>
    <w:p w14:paraId="51996701">
      <w:pPr>
        <w:spacing w:before="120" w:after="200" w:line="264" w:lineRule="auto"/>
      </w:pPr>
      <w:r>
        <w:t>Nombre de membres : &lt;&lt;NB_MEMBRES_TOTAL&gt;&gt;  |  Presents : &lt;&lt;NB_PRESENTS&gt;&gt;  |  Representes : &lt;&lt;NB_REPRESENTES&gt;&gt;</w:t>
      </w:r>
    </w:p>
    <w:p w14:paraId="62F6B5F5">
      <w:pPr>
        <w:spacing w:before="200" w:after="120" w:line="264" w:lineRule="auto"/>
      </w:pPr>
      <w:r>
        <w:rPr>
          <w:b/>
          <w:color w:val="0B53A6"/>
          <w:sz w:val="24"/>
        </w:rPr>
        <w:t>2. Bureau de seance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3E467D88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078787E1">
            <w:pPr>
              <w:spacing w:after="0" w:line="240" w:lineRule="auto"/>
            </w:pPr>
          </w:p>
          <w:p w14:paraId="0C9A421E">
            <w:pPr>
              <w:spacing w:before="40" w:after="40" w:line="264" w:lineRule="auto"/>
            </w:pPr>
            <w:r>
              <w:rPr>
                <w:sz w:val="22"/>
              </w:rPr>
              <w:t>President(e) de seance : &lt;&lt;NOM_PRESIDENT_SEANCE&gt;&gt;</w:t>
            </w:r>
          </w:p>
          <w:p w14:paraId="155DE3F1">
            <w:pPr>
              <w:spacing w:before="40" w:after="40" w:line="264" w:lineRule="auto"/>
            </w:pPr>
            <w:r>
              <w:rPr>
                <w:sz w:val="22"/>
              </w:rPr>
              <w:t>Secretaire de seance : &lt;&lt;NOM_SECRETAIRE_SEANCE&gt;&gt;</w:t>
            </w:r>
          </w:p>
          <w:p w14:paraId="509D15C0">
            <w:pPr>
              <w:spacing w:before="40" w:after="40" w:line="264" w:lineRule="auto"/>
            </w:pPr>
            <w:r>
              <w:rPr>
                <w:sz w:val="22"/>
              </w:rPr>
              <w:t>Quorum : ☐ atteint   ☐ non atteint (si non atteint, indiquer la suite) : &lt;&lt;__&gt;&gt;</w:t>
            </w:r>
          </w:p>
        </w:tc>
      </w:tr>
    </w:tbl>
    <w:p w14:paraId="6C871110"/>
    <w:p w14:paraId="36C58A25">
      <w:pPr>
        <w:spacing w:before="200" w:after="120" w:line="264" w:lineRule="auto"/>
      </w:pPr>
      <w:r>
        <w:rPr>
          <w:b/>
          <w:color w:val="0B53A6"/>
          <w:sz w:val="24"/>
        </w:rPr>
        <w:t>3. Ordre du jour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1CF875D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01022692">
            <w:pPr>
              <w:spacing w:after="0" w:line="240" w:lineRule="auto"/>
            </w:pPr>
          </w:p>
          <w:p w14:paraId="250E4FE8">
            <w:pPr>
              <w:spacing w:before="40" w:after="40" w:line="264" w:lineRule="auto"/>
            </w:pPr>
            <w:r>
              <w:rPr>
                <w:sz w:val="22"/>
              </w:rPr>
              <w:t>1) &lt;&lt;POINT_1&gt;&gt;</w:t>
            </w:r>
          </w:p>
          <w:p w14:paraId="0D4F869F">
            <w:pPr>
              <w:spacing w:before="40" w:after="40" w:line="264" w:lineRule="auto"/>
            </w:pPr>
            <w:r>
              <w:rPr>
                <w:sz w:val="22"/>
              </w:rPr>
              <w:t>2) &lt;&lt;POINT_2&gt;&gt;</w:t>
            </w:r>
          </w:p>
          <w:p w14:paraId="1F24FA10">
            <w:pPr>
              <w:spacing w:before="40" w:after="40" w:line="264" w:lineRule="auto"/>
            </w:pPr>
            <w:r>
              <w:rPr>
                <w:sz w:val="22"/>
              </w:rPr>
              <w:t>3) &lt;&lt;POINT_3&gt;&gt;</w:t>
            </w:r>
          </w:p>
          <w:p w14:paraId="02ECA494">
            <w:pPr>
              <w:spacing w:before="40" w:after="40" w:line="264" w:lineRule="auto"/>
            </w:pPr>
            <w:r>
              <w:rPr>
                <w:sz w:val="22"/>
              </w:rPr>
              <w:t>4) &lt;&lt;POINT_4&gt;&gt;</w:t>
            </w:r>
          </w:p>
          <w:p w14:paraId="7587D0AF">
            <w:pPr>
              <w:spacing w:before="40" w:after="40" w:line="264" w:lineRule="auto"/>
            </w:pPr>
            <w:r>
              <w:rPr>
                <w:sz w:val="22"/>
              </w:rPr>
              <w:t>5) &lt;&lt;POINT_5&gt;&gt;</w:t>
            </w:r>
          </w:p>
        </w:tc>
      </w:tr>
    </w:tbl>
    <w:p w14:paraId="0FB0814E"/>
    <w:p w14:paraId="74B35984">
      <w:pPr>
        <w:spacing w:before="200" w:after="120" w:line="264" w:lineRule="auto"/>
      </w:pPr>
      <w:r>
        <w:rPr>
          <w:b/>
          <w:color w:val="0B53A6"/>
          <w:sz w:val="24"/>
        </w:rPr>
        <w:t>4. Deliberations - Resolutions</w:t>
      </w:r>
    </w:p>
    <w:p w14:paraId="70423214">
      <w:pPr>
        <w:spacing w:before="40" w:after="160" w:line="264" w:lineRule="auto"/>
      </w:pPr>
      <w:r>
        <w:t>Renseignez une resolution par bloc. Dupliquez ce bloc autant que necessaire.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5A2D592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2988DC4A">
            <w:pPr>
              <w:spacing w:after="0" w:line="240" w:lineRule="auto"/>
            </w:pPr>
          </w:p>
          <w:p w14:paraId="654BED74">
            <w:pPr>
              <w:spacing w:before="40" w:after="40" w:line="264" w:lineRule="auto"/>
            </w:pPr>
            <w:r>
              <w:rPr>
                <w:sz w:val="22"/>
              </w:rPr>
              <w:t>RESOLUTION n°1 : &lt;&lt;TITRE_RESOLUTION_1&gt;&gt;</w:t>
            </w:r>
          </w:p>
          <w:p w14:paraId="341C84BA">
            <w:pPr>
              <w:spacing w:before="40" w:after="40" w:line="264" w:lineRule="auto"/>
            </w:pPr>
            <w:r>
              <w:rPr>
                <w:sz w:val="22"/>
              </w:rPr>
              <w:t>Contexte / expose :</w:t>
            </w:r>
          </w:p>
          <w:p w14:paraId="5A6473ED">
            <w:pPr>
              <w:spacing w:before="40" w:after="40" w:line="264" w:lineRule="auto"/>
            </w:pPr>
            <w:r>
              <w:rPr>
                <w:sz w:val="22"/>
              </w:rPr>
              <w:t>&lt;&lt;TEXTE_RESOLUTION&gt;&gt;</w:t>
            </w:r>
          </w:p>
          <w:p w14:paraId="1D46AD06">
            <w:pPr>
              <w:spacing w:before="40" w:after="40" w:line="264" w:lineRule="auto"/>
            </w:pPr>
          </w:p>
          <w:p w14:paraId="3CA14A5A">
            <w:pPr>
              <w:spacing w:before="40" w:after="40" w:line="264" w:lineRule="auto"/>
            </w:pPr>
            <w:r>
              <w:rPr>
                <w:sz w:val="22"/>
              </w:rPr>
              <w:t>Decision : &lt;&lt;DECISION&gt;&gt;</w:t>
            </w:r>
          </w:p>
        </w:tc>
      </w:tr>
    </w:tbl>
    <w:p w14:paraId="23344295">
      <w:pPr>
        <w:spacing w:before="80" w:after="80" w:line="264" w:lineRule="auto"/>
      </w:pPr>
      <w:r>
        <w:t>Vote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396603D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D9E8FF"/>
          </w:tcPr>
          <w:p w14:paraId="51298545">
            <w:pPr>
              <w:spacing w:after="0" w:line="240" w:lineRule="auto"/>
            </w:pPr>
            <w:r>
              <w:rPr>
                <w:b/>
                <w:color w:val="0B53A6"/>
              </w:rPr>
              <w:t>POUR</w:t>
            </w:r>
          </w:p>
        </w:tc>
        <w:tc>
          <w:tcPr>
            <w:tcW w:w="2493" w:type="dxa"/>
            <w:shd w:val="clear" w:color="auto" w:fill="D9E8FF"/>
          </w:tcPr>
          <w:p w14:paraId="07A820F9">
            <w:pPr>
              <w:spacing w:after="0" w:line="240" w:lineRule="auto"/>
            </w:pPr>
            <w:r>
              <w:rPr>
                <w:b/>
                <w:color w:val="0B53A6"/>
              </w:rPr>
              <w:t>CONTRE</w:t>
            </w:r>
          </w:p>
        </w:tc>
        <w:tc>
          <w:tcPr>
            <w:tcW w:w="2493" w:type="dxa"/>
            <w:shd w:val="clear" w:color="auto" w:fill="D9E8FF"/>
          </w:tcPr>
          <w:p w14:paraId="2F6C1A23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93" w:type="dxa"/>
            <w:shd w:val="clear" w:color="auto" w:fill="D9E8FF"/>
          </w:tcPr>
          <w:p w14:paraId="65F6D29C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17680F29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5DA3AC73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2D725328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617C0CA6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0F65B77A">
            <w:pPr>
              <w:spacing w:after="0" w:line="240" w:lineRule="auto"/>
            </w:pPr>
            <w:r>
              <w:t>Adoptee / Rejetee</w:t>
            </w:r>
          </w:p>
        </w:tc>
      </w:tr>
    </w:tbl>
    <w:p w14:paraId="37779D7D"/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424D94D3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412D619E">
            <w:pPr>
              <w:spacing w:after="0" w:line="240" w:lineRule="auto"/>
            </w:pPr>
          </w:p>
          <w:p w14:paraId="30CBC784">
            <w:pPr>
              <w:spacing w:before="40" w:after="40" w:line="264" w:lineRule="auto"/>
            </w:pPr>
            <w:r>
              <w:rPr>
                <w:sz w:val="22"/>
              </w:rPr>
              <w:t>RESOLUTION n°2 : &lt;&lt;TITRE_RESOLUTION_2&gt;&gt;</w:t>
            </w:r>
          </w:p>
          <w:p w14:paraId="794E4553">
            <w:pPr>
              <w:spacing w:before="40" w:after="40" w:line="264" w:lineRule="auto"/>
            </w:pPr>
            <w:r>
              <w:rPr>
                <w:sz w:val="22"/>
              </w:rPr>
              <w:t>Contexte / expose :</w:t>
            </w:r>
          </w:p>
          <w:p w14:paraId="696A5CD9">
            <w:pPr>
              <w:spacing w:before="40" w:after="40" w:line="264" w:lineRule="auto"/>
            </w:pPr>
            <w:r>
              <w:rPr>
                <w:sz w:val="22"/>
              </w:rPr>
              <w:t>&lt;&lt;TEXTE_RESOLUTION&gt;&gt;</w:t>
            </w:r>
          </w:p>
          <w:p w14:paraId="04614567">
            <w:pPr>
              <w:spacing w:before="40" w:after="40" w:line="264" w:lineRule="auto"/>
            </w:pPr>
          </w:p>
          <w:p w14:paraId="244716B3">
            <w:pPr>
              <w:spacing w:before="40" w:after="40" w:line="264" w:lineRule="auto"/>
            </w:pPr>
            <w:r>
              <w:rPr>
                <w:sz w:val="22"/>
              </w:rPr>
              <w:t>Decision : &lt;&lt;DECISION&gt;&gt;</w:t>
            </w:r>
          </w:p>
        </w:tc>
      </w:tr>
    </w:tbl>
    <w:p w14:paraId="3318249C">
      <w:pPr>
        <w:spacing w:before="80" w:after="80" w:line="264" w:lineRule="auto"/>
      </w:pPr>
      <w:r>
        <w:t>Vote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62974F1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D9E8FF"/>
          </w:tcPr>
          <w:p w14:paraId="0854012F">
            <w:pPr>
              <w:spacing w:after="0" w:line="240" w:lineRule="auto"/>
            </w:pPr>
            <w:r>
              <w:rPr>
                <w:b/>
                <w:color w:val="0B53A6"/>
              </w:rPr>
              <w:t>POUR</w:t>
            </w:r>
          </w:p>
        </w:tc>
        <w:tc>
          <w:tcPr>
            <w:tcW w:w="2493" w:type="dxa"/>
            <w:shd w:val="clear" w:color="auto" w:fill="D9E8FF"/>
          </w:tcPr>
          <w:p w14:paraId="54403858">
            <w:pPr>
              <w:spacing w:after="0" w:line="240" w:lineRule="auto"/>
            </w:pPr>
            <w:r>
              <w:rPr>
                <w:b/>
                <w:color w:val="0B53A6"/>
              </w:rPr>
              <w:t>CONTRE</w:t>
            </w:r>
          </w:p>
        </w:tc>
        <w:tc>
          <w:tcPr>
            <w:tcW w:w="2493" w:type="dxa"/>
            <w:shd w:val="clear" w:color="auto" w:fill="D9E8FF"/>
          </w:tcPr>
          <w:p w14:paraId="420D738B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93" w:type="dxa"/>
            <w:shd w:val="clear" w:color="auto" w:fill="D9E8FF"/>
          </w:tcPr>
          <w:p w14:paraId="3FAB9DA3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142F8704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81274B8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006E5541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76BBF0E9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1674C1CD">
            <w:pPr>
              <w:spacing w:after="0" w:line="240" w:lineRule="auto"/>
            </w:pPr>
            <w:r>
              <w:t>Adoptee / Rejetee</w:t>
            </w:r>
          </w:p>
        </w:tc>
      </w:tr>
    </w:tbl>
    <w:p w14:paraId="21450CC7"/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3F4E5955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0B19A5BF">
            <w:pPr>
              <w:spacing w:after="0" w:line="240" w:lineRule="auto"/>
            </w:pPr>
          </w:p>
          <w:p w14:paraId="6AD798A5">
            <w:pPr>
              <w:spacing w:before="40" w:after="40" w:line="264" w:lineRule="auto"/>
            </w:pPr>
            <w:r>
              <w:rPr>
                <w:sz w:val="22"/>
              </w:rPr>
              <w:t>RESOLUTION n°3 : &lt;&lt;TITRE_RESOLUTION_3&gt;&gt;</w:t>
            </w:r>
          </w:p>
          <w:p w14:paraId="4270F35E">
            <w:pPr>
              <w:spacing w:before="40" w:after="40" w:line="264" w:lineRule="auto"/>
            </w:pPr>
            <w:r>
              <w:rPr>
                <w:sz w:val="22"/>
              </w:rPr>
              <w:t>Contexte / expose :</w:t>
            </w:r>
          </w:p>
          <w:p w14:paraId="342BEEAF">
            <w:pPr>
              <w:spacing w:before="40" w:after="40" w:line="264" w:lineRule="auto"/>
            </w:pPr>
            <w:r>
              <w:rPr>
                <w:sz w:val="22"/>
              </w:rPr>
              <w:t>&lt;&lt;TEXTE_RESOLUTION&gt;&gt;</w:t>
            </w:r>
          </w:p>
          <w:p w14:paraId="6A23A6A7">
            <w:pPr>
              <w:spacing w:before="40" w:after="40" w:line="264" w:lineRule="auto"/>
            </w:pPr>
          </w:p>
          <w:p w14:paraId="54C7805E">
            <w:pPr>
              <w:spacing w:before="40" w:after="40" w:line="264" w:lineRule="auto"/>
            </w:pPr>
            <w:r>
              <w:rPr>
                <w:sz w:val="22"/>
              </w:rPr>
              <w:t>Decision : &lt;&lt;DECISION&gt;&gt;</w:t>
            </w:r>
          </w:p>
        </w:tc>
      </w:tr>
    </w:tbl>
    <w:p w14:paraId="4F42117C">
      <w:pPr>
        <w:spacing w:before="80" w:after="80" w:line="264" w:lineRule="auto"/>
      </w:pPr>
      <w:r>
        <w:t>Vote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32FDA304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D9E8FF"/>
          </w:tcPr>
          <w:p w14:paraId="64D37C69">
            <w:pPr>
              <w:spacing w:after="0" w:line="240" w:lineRule="auto"/>
            </w:pPr>
            <w:r>
              <w:rPr>
                <w:b/>
                <w:color w:val="0B53A6"/>
              </w:rPr>
              <w:t>POUR</w:t>
            </w:r>
          </w:p>
        </w:tc>
        <w:tc>
          <w:tcPr>
            <w:tcW w:w="2493" w:type="dxa"/>
            <w:shd w:val="clear" w:color="auto" w:fill="D9E8FF"/>
          </w:tcPr>
          <w:p w14:paraId="792B0FC9">
            <w:pPr>
              <w:spacing w:after="0" w:line="240" w:lineRule="auto"/>
            </w:pPr>
            <w:r>
              <w:rPr>
                <w:b/>
                <w:color w:val="0B53A6"/>
              </w:rPr>
              <w:t>CONTRE</w:t>
            </w:r>
          </w:p>
        </w:tc>
        <w:tc>
          <w:tcPr>
            <w:tcW w:w="2493" w:type="dxa"/>
            <w:shd w:val="clear" w:color="auto" w:fill="D9E8FF"/>
          </w:tcPr>
          <w:p w14:paraId="0B60D096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93" w:type="dxa"/>
            <w:shd w:val="clear" w:color="auto" w:fill="D9E8FF"/>
          </w:tcPr>
          <w:p w14:paraId="02089E49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75BFEFBB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2ABBB569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702F9A08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3860CA1E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4384B43E">
            <w:pPr>
              <w:spacing w:after="0" w:line="240" w:lineRule="auto"/>
            </w:pPr>
            <w:r>
              <w:t>Adoptee / Rejetee</w:t>
            </w:r>
          </w:p>
        </w:tc>
      </w:tr>
    </w:tbl>
    <w:p w14:paraId="77F7499D"/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74936AF8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640E9199">
            <w:pPr>
              <w:spacing w:after="0" w:line="240" w:lineRule="auto"/>
            </w:pPr>
          </w:p>
          <w:p w14:paraId="0000F5DA">
            <w:pPr>
              <w:spacing w:before="40" w:after="40" w:line="264" w:lineRule="auto"/>
            </w:pPr>
            <w:r>
              <w:rPr>
                <w:sz w:val="22"/>
              </w:rPr>
              <w:t>RESOLUTION n°4 : &lt;&lt;TITRE_RESOLUTION_4&gt;&gt;</w:t>
            </w:r>
          </w:p>
          <w:p w14:paraId="17E4F1F2">
            <w:pPr>
              <w:spacing w:before="40" w:after="40" w:line="264" w:lineRule="auto"/>
            </w:pPr>
            <w:r>
              <w:rPr>
                <w:sz w:val="22"/>
              </w:rPr>
              <w:t>Contexte / expose :</w:t>
            </w:r>
          </w:p>
          <w:p w14:paraId="6834E151">
            <w:pPr>
              <w:spacing w:before="40" w:after="40" w:line="264" w:lineRule="auto"/>
            </w:pPr>
            <w:r>
              <w:rPr>
                <w:sz w:val="22"/>
              </w:rPr>
              <w:t>&lt;&lt;TEXTE_RESOLUTION&gt;&gt;</w:t>
            </w:r>
          </w:p>
          <w:p w14:paraId="75799248">
            <w:pPr>
              <w:spacing w:before="40" w:after="40" w:line="264" w:lineRule="auto"/>
            </w:pPr>
          </w:p>
          <w:p w14:paraId="172EAAD5">
            <w:pPr>
              <w:spacing w:before="40" w:after="40" w:line="264" w:lineRule="auto"/>
            </w:pPr>
            <w:r>
              <w:rPr>
                <w:sz w:val="22"/>
              </w:rPr>
              <w:t>Decision : &lt;&lt;DECISION&gt;&gt;</w:t>
            </w:r>
          </w:p>
        </w:tc>
      </w:tr>
    </w:tbl>
    <w:p w14:paraId="3045F3EE">
      <w:pPr>
        <w:spacing w:before="80" w:after="80" w:line="264" w:lineRule="auto"/>
      </w:pPr>
      <w:r>
        <w:t>Vote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4C0E4B01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D9E8FF"/>
          </w:tcPr>
          <w:p w14:paraId="42B5416F">
            <w:pPr>
              <w:spacing w:after="0" w:line="240" w:lineRule="auto"/>
            </w:pPr>
            <w:r>
              <w:rPr>
                <w:b/>
                <w:color w:val="0B53A6"/>
              </w:rPr>
              <w:t>POUR</w:t>
            </w:r>
          </w:p>
        </w:tc>
        <w:tc>
          <w:tcPr>
            <w:tcW w:w="2493" w:type="dxa"/>
            <w:shd w:val="clear" w:color="auto" w:fill="D9E8FF"/>
          </w:tcPr>
          <w:p w14:paraId="13692213">
            <w:pPr>
              <w:spacing w:after="0" w:line="240" w:lineRule="auto"/>
            </w:pPr>
            <w:r>
              <w:rPr>
                <w:b/>
                <w:color w:val="0B53A6"/>
              </w:rPr>
              <w:t>CONTRE</w:t>
            </w:r>
          </w:p>
        </w:tc>
        <w:tc>
          <w:tcPr>
            <w:tcW w:w="2493" w:type="dxa"/>
            <w:shd w:val="clear" w:color="auto" w:fill="D9E8FF"/>
          </w:tcPr>
          <w:p w14:paraId="15ABDDC6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93" w:type="dxa"/>
            <w:shd w:val="clear" w:color="auto" w:fill="D9E8FF"/>
          </w:tcPr>
          <w:p w14:paraId="5CFBEF4C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36F041A3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699FFA1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79E2B38C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71E24BC3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6CD6277E">
            <w:pPr>
              <w:spacing w:after="0" w:line="240" w:lineRule="auto"/>
            </w:pPr>
            <w:r>
              <w:t>Adoptee / Rejetee</w:t>
            </w:r>
          </w:p>
        </w:tc>
      </w:tr>
    </w:tbl>
    <w:p w14:paraId="52ADF39E"/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72D545D1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422E1F63">
            <w:pPr>
              <w:spacing w:after="0" w:line="240" w:lineRule="auto"/>
            </w:pPr>
          </w:p>
          <w:p w14:paraId="6F94EC44">
            <w:pPr>
              <w:spacing w:before="40" w:after="40" w:line="264" w:lineRule="auto"/>
            </w:pPr>
            <w:r>
              <w:rPr>
                <w:sz w:val="22"/>
              </w:rPr>
              <w:t>RESOLUTION n°5 : &lt;&lt;TITRE_RESOLUTION_5&gt;&gt;</w:t>
            </w:r>
          </w:p>
          <w:p w14:paraId="18913A6E">
            <w:pPr>
              <w:spacing w:before="40" w:after="40" w:line="264" w:lineRule="auto"/>
            </w:pPr>
            <w:r>
              <w:rPr>
                <w:sz w:val="22"/>
              </w:rPr>
              <w:t>Contexte / expose :</w:t>
            </w:r>
          </w:p>
          <w:p w14:paraId="27D03CAA">
            <w:pPr>
              <w:spacing w:before="40" w:after="40" w:line="264" w:lineRule="auto"/>
            </w:pPr>
            <w:r>
              <w:rPr>
                <w:sz w:val="22"/>
              </w:rPr>
              <w:t>&lt;&lt;TEXTE_RESOLUTION&gt;&gt;</w:t>
            </w:r>
          </w:p>
          <w:p w14:paraId="39E7D232">
            <w:pPr>
              <w:spacing w:before="40" w:after="40" w:line="264" w:lineRule="auto"/>
            </w:pPr>
          </w:p>
          <w:p w14:paraId="32C4F4B2">
            <w:pPr>
              <w:spacing w:before="40" w:after="40" w:line="264" w:lineRule="auto"/>
            </w:pPr>
            <w:r>
              <w:rPr>
                <w:sz w:val="22"/>
              </w:rPr>
              <w:t>Decision : &lt;&lt;DECISION&gt;&gt;</w:t>
            </w:r>
          </w:p>
        </w:tc>
      </w:tr>
    </w:tbl>
    <w:p w14:paraId="631ED787">
      <w:pPr>
        <w:spacing w:before="80" w:after="80" w:line="264" w:lineRule="auto"/>
      </w:pPr>
      <w:r>
        <w:t>Vote :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1A7AE9B6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</w:tblPrEx>
        <w:tc>
          <w:tcPr>
            <w:tcW w:w="2493" w:type="dxa"/>
            <w:shd w:val="clear" w:color="auto" w:fill="D9E8FF"/>
          </w:tcPr>
          <w:p w14:paraId="3B956AAE">
            <w:pPr>
              <w:spacing w:after="0" w:line="240" w:lineRule="auto"/>
            </w:pPr>
            <w:r>
              <w:rPr>
                <w:b/>
                <w:color w:val="0B53A6"/>
              </w:rPr>
              <w:t>POUR</w:t>
            </w:r>
          </w:p>
        </w:tc>
        <w:tc>
          <w:tcPr>
            <w:tcW w:w="2493" w:type="dxa"/>
            <w:shd w:val="clear" w:color="auto" w:fill="D9E8FF"/>
          </w:tcPr>
          <w:p w14:paraId="3984511D">
            <w:pPr>
              <w:spacing w:after="0" w:line="240" w:lineRule="auto"/>
            </w:pPr>
            <w:r>
              <w:rPr>
                <w:b/>
                <w:color w:val="0B53A6"/>
              </w:rPr>
              <w:t>CONTRE</w:t>
            </w:r>
          </w:p>
        </w:tc>
        <w:tc>
          <w:tcPr>
            <w:tcW w:w="2493" w:type="dxa"/>
            <w:shd w:val="clear" w:color="auto" w:fill="D9E8FF"/>
          </w:tcPr>
          <w:p w14:paraId="00B18B65">
            <w:pPr>
              <w:spacing w:after="0" w:line="240" w:lineRule="auto"/>
            </w:pPr>
            <w:r>
              <w:rPr>
                <w:b/>
                <w:color w:val="0B53A6"/>
              </w:rPr>
              <w:t>ABSTENTIONS</w:t>
            </w:r>
          </w:p>
        </w:tc>
        <w:tc>
          <w:tcPr>
            <w:tcW w:w="2493" w:type="dxa"/>
            <w:shd w:val="clear" w:color="auto" w:fill="D9E8FF"/>
          </w:tcPr>
          <w:p w14:paraId="032FB1C1">
            <w:pPr>
              <w:spacing w:after="0" w:line="240" w:lineRule="auto"/>
            </w:pPr>
            <w:r>
              <w:rPr>
                <w:b/>
                <w:color w:val="0B53A6"/>
              </w:rPr>
              <w:t>RESULTAT</w:t>
            </w:r>
          </w:p>
        </w:tc>
      </w:tr>
      <w:tr w14:paraId="23B52DA2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2C52DB9B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0AB5F0B7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59902A1F">
            <w:pPr>
              <w:spacing w:after="0" w:line="240" w:lineRule="auto"/>
            </w:pPr>
            <w:r>
              <w:t>&lt;&lt;__&gt;&gt;</w:t>
            </w:r>
          </w:p>
        </w:tc>
        <w:tc>
          <w:tcPr>
            <w:tcW w:w="2493" w:type="dxa"/>
          </w:tcPr>
          <w:p w14:paraId="1CF5192B">
            <w:pPr>
              <w:spacing w:after="0" w:line="240" w:lineRule="auto"/>
            </w:pPr>
            <w:r>
              <w:t>Adoptee / Rejetee</w:t>
            </w:r>
          </w:p>
        </w:tc>
      </w:tr>
    </w:tbl>
    <w:p w14:paraId="798B10F8"/>
    <w:p w14:paraId="71950C3F">
      <w:pPr>
        <w:spacing w:before="200" w:after="120" w:line="264" w:lineRule="auto"/>
      </w:pPr>
      <w:r>
        <w:rPr>
          <w:b/>
          <w:color w:val="0B53A6"/>
          <w:sz w:val="24"/>
        </w:rPr>
        <w:t>5. Questions diverses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88B271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6E9BDC02">
            <w:pPr>
              <w:spacing w:after="0" w:line="240" w:lineRule="auto"/>
            </w:pPr>
          </w:p>
          <w:p w14:paraId="33EE6743">
            <w:pPr>
              <w:spacing w:before="40" w:after="40" w:line="264" w:lineRule="auto"/>
            </w:pPr>
            <w:r>
              <w:rPr>
                <w:sz w:val="22"/>
              </w:rPr>
              <w:t>&lt;&lt;QUESTIONS_DIVERSES&gt;&gt;</w:t>
            </w:r>
          </w:p>
          <w:p w14:paraId="5DC589E1">
            <w:pPr>
              <w:spacing w:before="40" w:after="40" w:line="264" w:lineRule="auto"/>
            </w:pPr>
          </w:p>
          <w:p w14:paraId="62A85E90">
            <w:pPr>
              <w:spacing w:before="40" w:after="40" w:line="264" w:lineRule="auto"/>
            </w:pPr>
            <w:r>
              <w:rPr>
                <w:sz w:val="22"/>
              </w:rPr>
              <w:t>Aucune question diverse / Points abordes : &lt;&lt;__&gt;&gt;</w:t>
            </w:r>
          </w:p>
        </w:tc>
      </w:tr>
    </w:tbl>
    <w:p w14:paraId="7B2D05EC"/>
    <w:p w14:paraId="2E1E9A71">
      <w:pPr>
        <w:spacing w:before="200" w:after="120" w:line="264" w:lineRule="auto"/>
      </w:pPr>
      <w:r>
        <w:rPr>
          <w:b/>
          <w:color w:val="0B53A6"/>
          <w:sz w:val="24"/>
        </w:rPr>
        <w:t>6. Cloture de seance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50C0F54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7E6D24D5">
            <w:pPr>
              <w:spacing w:after="0" w:line="240" w:lineRule="auto"/>
            </w:pPr>
          </w:p>
          <w:p w14:paraId="46640E97">
            <w:pPr>
              <w:spacing w:before="40" w:after="40" w:line="264" w:lineRule="auto"/>
            </w:pPr>
            <w:r>
              <w:rPr>
                <w:sz w:val="22"/>
              </w:rPr>
              <w:t>La seance est levee a : &lt;&lt;HEURE_FIN&gt;&gt;</w:t>
            </w:r>
          </w:p>
          <w:p w14:paraId="5ACB30AB">
            <w:pPr>
              <w:spacing w:before="40" w:after="40" w:line="264" w:lineRule="auto"/>
            </w:pPr>
            <w:r>
              <w:rPr>
                <w:sz w:val="22"/>
              </w:rPr>
              <w:t>Le present proces-verbal est redige et signe le : &lt;&lt;DATE_SIGNATURE&gt;&gt;</w:t>
            </w:r>
          </w:p>
        </w:tc>
      </w:tr>
    </w:tbl>
    <w:p w14:paraId="11A35006"/>
    <w:p w14:paraId="6EBE14E2">
      <w:pPr>
        <w:spacing w:before="200" w:after="120" w:line="264" w:lineRule="auto"/>
      </w:pPr>
      <w:r>
        <w:rPr>
          <w:b/>
          <w:color w:val="0B53A6"/>
          <w:sz w:val="24"/>
        </w:rPr>
        <w:t>Annexes (si applicable)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2810C057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shd w:val="clear" w:color="auto" w:fill="F3F7FF"/>
          </w:tcPr>
          <w:p w14:paraId="5AAF42DC">
            <w:pPr>
              <w:spacing w:after="0" w:line="240" w:lineRule="auto"/>
            </w:pPr>
          </w:p>
          <w:p w14:paraId="087D73DD">
            <w:pPr>
              <w:spacing w:before="40" w:after="40" w:line="264" w:lineRule="auto"/>
            </w:pPr>
            <w:r>
              <w:rPr>
                <w:sz w:val="22"/>
              </w:rPr>
              <w:t>☐ Liste des pieces jointes :</w:t>
            </w:r>
          </w:p>
          <w:p w14:paraId="78B3A47C">
            <w:pPr>
              <w:spacing w:before="40" w:after="40" w:line="264" w:lineRule="auto"/>
            </w:pPr>
            <w:r>
              <w:rPr>
                <w:sz w:val="22"/>
              </w:rPr>
              <w:t>- &lt;&lt;ANNEXE_1&gt;&gt;</w:t>
            </w:r>
          </w:p>
          <w:p w14:paraId="40D0DC0D">
            <w:pPr>
              <w:spacing w:before="40" w:after="40" w:line="264" w:lineRule="auto"/>
            </w:pPr>
            <w:r>
              <w:rPr>
                <w:sz w:val="22"/>
              </w:rPr>
              <w:t>- &lt;&lt;ANNEXE_2&gt;&gt;</w:t>
            </w:r>
          </w:p>
          <w:p w14:paraId="77F5B2DD">
            <w:pPr>
              <w:spacing w:before="40" w:after="40" w:line="264" w:lineRule="auto"/>
            </w:pPr>
            <w:r>
              <w:rPr>
                <w:sz w:val="22"/>
              </w:rPr>
              <w:t>- &lt;&lt;ANNEXE_3&gt;&gt;</w:t>
            </w:r>
          </w:p>
        </w:tc>
      </w:tr>
    </w:tbl>
    <w:p w14:paraId="0ABEBB92"/>
    <w:p w14:paraId="262F0C60">
      <w:pPr>
        <w:spacing w:before="200" w:after="120" w:line="264" w:lineRule="auto"/>
      </w:pPr>
      <w:r>
        <w:rPr>
          <w:b/>
          <w:color w:val="0B53A6"/>
          <w:sz w:val="24"/>
        </w:rPr>
        <w:t>Signatures</w:t>
      </w:r>
    </w:p>
    <w:tbl>
      <w:tblPr>
        <w:tblStyle w:val="65"/>
        <w:tblW w:w="0" w:type="auto"/>
        <w:tblInd w:w="0" w:type="dxa"/>
        <w:tblBorders>
          <w:top w:val="single" w:color="0B53A6" w:sz="10" w:space="0"/>
          <w:left w:val="single" w:color="0B53A6" w:sz="10" w:space="0"/>
          <w:bottom w:val="single" w:color="0B53A6" w:sz="10" w:space="0"/>
          <w:right w:val="single" w:color="0B53A6" w:sz="10" w:space="0"/>
          <w:insideH w:val="single" w:color="0B53A6" w:sz="10" w:space="0"/>
          <w:insideV w:val="single" w:color="0B53A6" w:sz="1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00643B3D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D9E8FF"/>
          </w:tcPr>
          <w:p w14:paraId="7CFAC263">
            <w:pPr>
              <w:spacing w:after="0" w:line="240" w:lineRule="auto"/>
            </w:pPr>
            <w:r>
              <w:rPr>
                <w:b/>
                <w:color w:val="0B53A6"/>
              </w:rPr>
              <w:t>President(e) de seance</w:t>
            </w:r>
          </w:p>
        </w:tc>
        <w:tc>
          <w:tcPr>
            <w:tcW w:w="4986" w:type="dxa"/>
            <w:shd w:val="clear" w:color="auto" w:fill="D9E8FF"/>
          </w:tcPr>
          <w:p w14:paraId="0793A8F3">
            <w:pPr>
              <w:spacing w:after="0" w:line="240" w:lineRule="auto"/>
            </w:pPr>
            <w:r>
              <w:rPr>
                <w:b/>
                <w:color w:val="0B53A6"/>
              </w:rPr>
              <w:t>Secretaire de seance</w:t>
            </w:r>
          </w:p>
        </w:tc>
      </w:tr>
      <w:tr w14:paraId="1A0801F1">
        <w:tblPrEx>
          <w:tblBorders>
            <w:top w:val="single" w:color="0B53A6" w:sz="10" w:space="0"/>
            <w:left w:val="single" w:color="0B53A6" w:sz="10" w:space="0"/>
            <w:bottom w:val="single" w:color="0B53A6" w:sz="10" w:space="0"/>
            <w:right w:val="single" w:color="0B53A6" w:sz="10" w:space="0"/>
            <w:insideH w:val="single" w:color="0B53A6" w:sz="10" w:space="0"/>
            <w:insideV w:val="single" w:color="0B53A6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</w:tcPr>
          <w:p w14:paraId="04BA6D51">
            <w:pPr>
              <w:spacing w:after="0" w:line="240" w:lineRule="auto"/>
            </w:pPr>
            <w:r>
              <w:t>Nom : ________________________________</w:t>
            </w:r>
            <w:r>
              <w:br w:type="textWrapping"/>
            </w:r>
            <w:r>
              <w:t>Signature : ___________________________</w:t>
            </w:r>
            <w:r>
              <w:br w:type="textWrapping"/>
            </w:r>
          </w:p>
        </w:tc>
        <w:tc>
          <w:tcPr>
            <w:tcW w:w="4986" w:type="dxa"/>
          </w:tcPr>
          <w:p w14:paraId="1C439E1E">
            <w:pPr>
              <w:spacing w:after="0" w:line="240" w:lineRule="auto"/>
            </w:pPr>
            <w:r>
              <w:t>Nom : ________________________________</w:t>
            </w:r>
            <w:r>
              <w:br w:type="textWrapping"/>
            </w:r>
            <w:r>
              <w:t>Signature : ___________________________</w:t>
            </w:r>
            <w:r>
              <w:br w:type="textWrapping"/>
            </w:r>
          </w:p>
        </w:tc>
      </w:tr>
    </w:tbl>
    <w:p w14:paraId="109C8659"/>
    <w:sectPr>
      <w:pgSz w:w="12240" w:h="15840"/>
      <w:pgMar w:top="1020" w:right="1134" w:bottom="102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C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Body Text 3"/>
    <w:basedOn w:val="1"/>
    <w:link w:val="47"/>
    <w:unhideWhenUsed/>
    <w:uiPriority w:val="99"/>
    <w:pPr>
      <w:spacing w:after="120"/>
    </w:pPr>
    <w:rPr>
      <w:sz w:val="16"/>
      <w:szCs w:val="16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Body Text"/>
    <w:basedOn w:val="1"/>
    <w:link w:val="45"/>
    <w:unhideWhenUsed/>
    <w:uiPriority w:val="99"/>
    <w:pPr>
      <w:spacing w:after="120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Body Text 2"/>
    <w:basedOn w:val="1"/>
    <w:link w:val="46"/>
    <w:unhideWhenUsed/>
    <w:uiPriority w:val="99"/>
    <w:pPr>
      <w:spacing w:after="120" w:line="480" w:lineRule="auto"/>
    </w:pPr>
  </w:style>
  <w:style w:type="paragraph" w:styleId="24">
    <w:name w:val="foot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6">
    <w:name w:val="head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macro"/>
    <w:link w:val="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3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4">
    <w:name w:val="Title"/>
    <w:basedOn w:val="1"/>
    <w:next w:val="1"/>
    <w:link w:val="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6">
    <w:name w:val="Header Char"/>
    <w:basedOn w:val="11"/>
    <w:link w:val="26"/>
    <w:uiPriority w:val="99"/>
  </w:style>
  <w:style w:type="character" w:customStyle="1" w:styleId="37">
    <w:name w:val="Footer Char"/>
    <w:basedOn w:val="11"/>
    <w:link w:val="24"/>
    <w:uiPriority w:val="99"/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Title Char"/>
    <w:basedOn w:val="11"/>
    <w:link w:val="3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3">
    <w:name w:val="Subtitle Char"/>
    <w:basedOn w:val="11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Body Text Char"/>
    <w:basedOn w:val="11"/>
    <w:link w:val="21"/>
    <w:qFormat/>
    <w:uiPriority w:val="99"/>
  </w:style>
  <w:style w:type="character" w:customStyle="1" w:styleId="46">
    <w:name w:val="Body Text 2 Char"/>
    <w:basedOn w:val="11"/>
    <w:link w:val="23"/>
    <w:uiPriority w:val="99"/>
  </w:style>
  <w:style w:type="character" w:customStyle="1" w:styleId="47">
    <w:name w:val="Body Text 3 Char"/>
    <w:basedOn w:val="11"/>
    <w:link w:val="18"/>
    <w:qFormat/>
    <w:uiPriority w:val="99"/>
    <w:rPr>
      <w:sz w:val="16"/>
      <w:szCs w:val="16"/>
    </w:rPr>
  </w:style>
  <w:style w:type="character" w:customStyle="1" w:styleId="48">
    <w:name w:val="Macro Text Char"/>
    <w:basedOn w:val="11"/>
    <w:link w:val="27"/>
    <w:qFormat/>
    <w:uiPriority w:val="99"/>
    <w:rPr>
      <w:rFonts w:ascii="Courier" w:hAnsi="Courier"/>
      <w:sz w:val="20"/>
      <w:szCs w:val="20"/>
    </w:rPr>
  </w:style>
  <w:style w:type="paragraph" w:styleId="49">
    <w:name w:val="Quote"/>
    <w:basedOn w:val="1"/>
    <w:next w:val="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0">
    <w:name w:val="Quote Char"/>
    <w:basedOn w:val="11"/>
    <w:link w:val="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7">
    <w:name w:val="Intense Quote"/>
    <w:basedOn w:val="1"/>
    <w:next w:val="1"/>
    <w:link w:val="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Intense Quote Char"/>
    <w:basedOn w:val="11"/>
    <w:link w:val="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4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5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6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organ</cp:lastModifiedBy>
  <dcterms:modified xsi:type="dcterms:W3CDTF">2026-01-20T13:38:09Z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6BA67CAF613D47AB95FA1CDE0ECF07F5_13</vt:lpwstr>
  </property>
</Properties>
</file>