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CF3C">
      <w:pPr>
        <w:pStyle w:val="2"/>
        <w:jc w:val="center"/>
      </w:pPr>
      <w:r>
        <w:t>ASSOCIATION « LES GARDIENS DES PUITS ANCESTRAUX DU PÉRIGORD VERT »</w:t>
      </w:r>
    </w:p>
    <w:p w14:paraId="61C02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jc w:val="center"/>
        <w:textAlignment w:val="auto"/>
      </w:pPr>
      <w:r>
        <w:rPr>
          <w:rFonts w:ascii="Calibri" w:hAnsi="Calibri" w:eastAsia="Calibri"/>
          <w:b/>
          <w:color w:val="0B53A6"/>
          <w:sz w:val="32"/>
          <w:szCs w:val="32"/>
        </w:rPr>
        <w:t>PROCÈS-VERBAL DU BUREAU</w:t>
      </w:r>
      <w:r>
        <w:rPr>
          <w:rFonts w:ascii="Calibri" w:hAnsi="Calibri" w:eastAsia="Calibri"/>
          <w:b/>
          <w:color w:val="0B53A6"/>
          <w:sz w:val="32"/>
          <w:szCs w:val="32"/>
        </w:rPr>
        <w:br w:type="textWrapping"/>
      </w:r>
    </w:p>
    <w:p w14:paraId="37AEF391">
      <w:r>
        <w:t>Date : ____________    Heure début : ____________    Heure fin : ____________</w:t>
      </w:r>
      <w:r>
        <w:br w:type="textWrapping"/>
      </w:r>
      <w:r>
        <w:t xml:space="preserve">Lieu : </w:t>
      </w:r>
      <w:r>
        <w:rPr>
          <w:rFonts w:hint="default"/>
          <w:lang w:val="fr-FR"/>
        </w:rPr>
        <w:t>XXX</w:t>
      </w:r>
      <w:r>
        <w:t xml:space="preserve">, route des </w:t>
      </w:r>
      <w:r>
        <w:rPr>
          <w:rFonts w:hint="default"/>
          <w:lang w:val="fr-FR"/>
        </w:rPr>
        <w:t>XXXXXXX</w:t>
      </w:r>
      <w:r>
        <w:t xml:space="preserve"> – 24</w:t>
      </w:r>
      <w:r>
        <w:rPr>
          <w:rFonts w:hint="default"/>
          <w:lang w:val="fr-FR"/>
        </w:rPr>
        <w:t>00</w:t>
      </w:r>
      <w:r>
        <w:t xml:space="preserve">0 </w:t>
      </w:r>
      <w:r>
        <w:rPr>
          <w:rFonts w:hint="default"/>
          <w:lang w:val="fr-FR"/>
        </w:rPr>
        <w:t>XXXXXX</w:t>
      </w:r>
      <w:r>
        <w:br w:type="textWrapping"/>
      </w:r>
      <w:r>
        <w:t>Mode : ☐ présentiel   ☐ visioconférence   ☐ hybride</w:t>
      </w:r>
      <w:r>
        <w:br w:type="textWrapping"/>
      </w:r>
      <w:r>
        <w:t>Convocation envoyée le : ____________ (moyen : ☐ email ☐ courrier ☐ autre)</w:t>
      </w:r>
      <w:r>
        <w:br w:type="textWrapping"/>
      </w:r>
    </w:p>
    <w:p w14:paraId="367FDC9C">
      <w:pPr>
        <w:pStyle w:val="3"/>
      </w:pPr>
      <w:r>
        <w:t>1. Participants – Feuille de présence</w:t>
      </w:r>
    </w:p>
    <w:p w14:paraId="40E10A46">
      <w:r>
        <w:t>Sont présents :</w:t>
      </w:r>
      <w:r>
        <w:br w:type="textWrapping"/>
      </w:r>
      <w:r>
        <w:t xml:space="preserve">-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– Président</w:t>
      </w:r>
      <w:r>
        <w:br w:type="textWrapping"/>
      </w:r>
      <w:r>
        <w:t xml:space="preserve">-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 – Trésorière / Secrétaire</w:t>
      </w:r>
      <w:r>
        <w:br w:type="textWrapping"/>
      </w:r>
      <w:r>
        <w:br w:type="textWrapping"/>
      </w:r>
      <w:r>
        <w:t>Le quorum est atteint, le Bureau peut valablement délibérer.</w:t>
      </w:r>
    </w:p>
    <w:p w14:paraId="0F644E14">
      <w:pPr>
        <w:pStyle w:val="3"/>
      </w:pPr>
      <w:r>
        <w:t>2. Bureau de séance</w:t>
      </w:r>
    </w:p>
    <w:p w14:paraId="592826DA">
      <w:r>
        <w:t xml:space="preserve">Président de séance :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</w:t>
      </w:r>
      <w:r>
        <w:br w:type="textWrapping"/>
      </w:r>
      <w:r>
        <w:t xml:space="preserve">Secrétaire de séance :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</w:t>
      </w:r>
    </w:p>
    <w:p w14:paraId="43DA941E">
      <w:pPr>
        <w:pStyle w:val="3"/>
      </w:pPr>
      <w:r>
        <w:t>3. Ordre du jour</w:t>
      </w:r>
    </w:p>
    <w:p w14:paraId="472DDD68">
      <w:r>
        <w:t>1) Désignation des signataires habilités en cas d’absence du Président</w:t>
      </w:r>
      <w:r>
        <w:br w:type="textWrapping"/>
      </w:r>
      <w:r>
        <w:t>2) Mandat bancaire, assurances, conventions et documents administratifs</w:t>
      </w:r>
      <w:r>
        <w:br w:type="textWrapping"/>
      </w:r>
    </w:p>
    <w:p w14:paraId="142B3C63">
      <w:pPr>
        <w:pStyle w:val="3"/>
      </w:pPr>
      <w:r>
        <w:t>4. Délibérations – Résolutions</w:t>
      </w:r>
    </w:p>
    <w:p w14:paraId="744BFE23">
      <w:r>
        <w:t>RÉSOLUTION N°1 – Désignation d’un signataire mandaté en cas d’absence du Président</w:t>
      </w:r>
    </w:p>
    <w:p w14:paraId="6A4EAD64">
      <w:r>
        <w:t>Contexte :</w:t>
      </w:r>
      <w:r>
        <w:br w:type="textWrapping"/>
      </w:r>
      <w:r>
        <w:t>Afin d’assurer la continuité administrative et opérationnelle de l’association en cas d’absence ou d’empêchement du Président.</w:t>
      </w:r>
      <w:r>
        <w:br w:type="textWrapping"/>
      </w:r>
      <w:r>
        <w:br w:type="textWrapping"/>
      </w:r>
      <w:r>
        <w:t>Décision :</w:t>
      </w:r>
      <w:r>
        <w:br w:type="textWrapping"/>
      </w:r>
      <w:r>
        <w:t>Le Bureau décide de désigner Madame Julie ZEBDA, Trésorière / Secrétaire de l’association, comme signataire mandatée en cas d’absence du Président pour :</w:t>
      </w:r>
      <w:r>
        <w:br w:type="textWrapping"/>
      </w:r>
      <w:r>
        <w:t>- les opérations bancaires autorisées par l’établissement bancaire,</w:t>
      </w:r>
      <w:r>
        <w:br w:type="textWrapping"/>
      </w:r>
      <w:r>
        <w:t>- les relations avec les compagnies d’assurance,</w:t>
      </w:r>
      <w:r>
        <w:br w:type="textWrapping"/>
      </w:r>
      <w:r>
        <w:t>- la signature de conventions,</w:t>
      </w:r>
      <w:r>
        <w:br w:type="textWrapping"/>
      </w:r>
      <w:r>
        <w:t>- la signature de documents administratifs nécessaires au fonctionnement de l’association.</w:t>
      </w:r>
      <w:r>
        <w:br w:type="textWrapping"/>
      </w:r>
      <w:r>
        <w:br w:type="textWrapping"/>
      </w:r>
      <w:r>
        <w:t>Ce mandat est strictement limité aux actes ci-dessus et ne constitue pas une délégation générale de représentation légale de l’association.</w:t>
      </w:r>
      <w:r>
        <w:br w:type="textWrapping"/>
      </w:r>
      <w:r>
        <w:br w:type="textWrapping"/>
      </w:r>
      <w:r>
        <w:t>Vote :</w:t>
      </w:r>
      <w:r>
        <w:br w:type="textWrapping"/>
      </w:r>
      <w:r>
        <w:t xml:space="preserve">POUR : </w:t>
      </w:r>
      <w:r>
        <w:rPr>
          <w:rFonts w:hint="default"/>
          <w:lang w:val="fr-FR"/>
        </w:rPr>
        <w:t>2</w:t>
      </w:r>
      <w:r>
        <w:t xml:space="preserve">    CONTRE : </w:t>
      </w:r>
      <w:r>
        <w:rPr>
          <w:rFonts w:hint="default"/>
          <w:lang w:val="fr-FR"/>
        </w:rPr>
        <w:t>0</w:t>
      </w:r>
      <w:r>
        <w:t xml:space="preserve">    ABSTENTIONS : </w:t>
      </w:r>
      <w:r>
        <w:rPr>
          <w:rFonts w:hint="default"/>
          <w:lang w:val="fr-FR"/>
        </w:rPr>
        <w:t>0</w:t>
      </w:r>
      <w:r>
        <w:br w:type="textWrapping"/>
      </w:r>
      <w:r>
        <w:t>Résolution adoptée.</w:t>
      </w:r>
    </w:p>
    <w:p w14:paraId="7D272D1B">
      <w:pPr>
        <w:pStyle w:val="3"/>
      </w:pPr>
      <w:r>
        <w:t>5. Questions diverses</w:t>
      </w:r>
    </w:p>
    <w:p w14:paraId="1F5B8297">
      <w:r>
        <w:t>Aucune.</w:t>
      </w:r>
    </w:p>
    <w:p w14:paraId="474115CB">
      <w:pPr>
        <w:pStyle w:val="3"/>
      </w:pPr>
      <w:r>
        <w:t>6. Clôture de séance</w:t>
      </w:r>
    </w:p>
    <w:p w14:paraId="75AC35CF">
      <w:r>
        <w:t>L’ordre du jour étant épuisé, la séance est levée à ____________.</w:t>
      </w:r>
      <w:r>
        <w:br w:type="textWrapping"/>
      </w:r>
      <w:r>
        <w:br w:type="textWrapping"/>
      </w:r>
      <w:r>
        <w:t xml:space="preserve">Fait à </w:t>
      </w:r>
      <w:r>
        <w:rPr>
          <w:rFonts w:hint="default"/>
          <w:lang w:val="fr-FR"/>
        </w:rPr>
        <w:t>xxxxxxxx</w:t>
      </w:r>
      <w:r>
        <w:t>, le ____________</w:t>
      </w:r>
    </w:p>
    <w:p w14:paraId="65814C9D">
      <w:r>
        <w:br w:type="textWrapping"/>
      </w:r>
      <w:r>
        <w:t>Signatures</w:t>
      </w:r>
      <w:r>
        <w:br w:type="textWrapping"/>
      </w:r>
    </w:p>
    <w:p w14:paraId="0CBC23AF">
      <w:r>
        <w:t>Le Président de séance</w:t>
      </w:r>
      <w:r>
        <w:br w:type="textWrapping"/>
      </w:r>
      <w:r>
        <w:t xml:space="preserve">Nom :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</w:t>
      </w:r>
      <w:r>
        <w:br w:type="textWrapping"/>
      </w:r>
      <w:r>
        <w:t>Signature : ___________________________</w:t>
      </w:r>
      <w:r>
        <w:br w:type="textWrapping"/>
      </w:r>
    </w:p>
    <w:p w14:paraId="26C27403">
      <w:r>
        <w:t>La Secrétaire de séance</w:t>
      </w:r>
      <w:r>
        <w:br w:type="textWrapping"/>
      </w:r>
      <w:r>
        <w:t xml:space="preserve">Nom : </w:t>
      </w:r>
      <w:r>
        <w:rPr>
          <w:rFonts w:hint="default"/>
          <w:lang w:val="fr-FR"/>
        </w:rPr>
        <w:t>XXXXX</w:t>
      </w:r>
      <w:r>
        <w:t xml:space="preserve"> </w:t>
      </w:r>
      <w:r>
        <w:rPr>
          <w:rFonts w:hint="default"/>
          <w:lang w:val="fr-FR"/>
        </w:rPr>
        <w:t>Xxxxxxx</w:t>
      </w:r>
      <w:r>
        <w:t xml:space="preserve"> </w:t>
      </w:r>
    </w:p>
    <w:p w14:paraId="00B2BDB8">
      <w:bookmarkStart w:id="0" w:name="_GoBack"/>
      <w:bookmarkEnd w:id="0"/>
      <w:r>
        <w:t>Signature : ___________________________</w:t>
      </w:r>
    </w:p>
    <w:sectPr>
      <w:footerReference r:id="rId5" w:type="default"/>
      <w:pgSz w:w="12240" w:h="15840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8A3B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BFF9F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BFF9F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DE96EE7"/>
    <w:rsid w:val="7DBF1D00"/>
    <w:rsid w:val="FF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Body Text"/>
    <w:basedOn w:val="1"/>
    <w:link w:val="144"/>
    <w:unhideWhenUsed/>
    <w:uiPriority w:val="99"/>
    <w:pPr>
      <w:spacing w:after="120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"/>
    <w:basedOn w:val="1"/>
    <w:unhideWhenUsed/>
    <w:uiPriority w:val="99"/>
    <w:pPr>
      <w:ind w:left="360" w:hanging="360"/>
      <w:contextualSpacing/>
    </w:pPr>
  </w:style>
  <w:style w:type="paragraph" w:styleId="26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Bullet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2"/>
    <w:basedOn w:val="1"/>
    <w:unhideWhenUsed/>
    <w:uiPriority w:val="99"/>
    <w:pPr>
      <w:ind w:left="720" w:hanging="360"/>
      <w:contextualSpacing/>
    </w:pPr>
  </w:style>
  <w:style w:type="paragraph" w:styleId="3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33">
    <w:name w:val="List Bullet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4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26"/>
    <w:uiPriority w:val="99"/>
  </w:style>
  <w:style w:type="character" w:customStyle="1" w:styleId="136">
    <w:name w:val="Footer Char"/>
    <w:basedOn w:val="11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21"/>
    <w:uiPriority w:val="99"/>
  </w:style>
  <w:style w:type="character" w:customStyle="1" w:styleId="145">
    <w:name w:val="Body Text 2 Char"/>
    <w:basedOn w:val="11"/>
    <w:link w:val="23"/>
    <w:uiPriority w:val="99"/>
  </w:style>
  <w:style w:type="character" w:customStyle="1" w:styleId="146">
    <w:name w:val="Body Text 3 Char"/>
    <w:basedOn w:val="11"/>
    <w:link w:val="18"/>
    <w:uiPriority w:val="99"/>
    <w:rPr>
      <w:sz w:val="16"/>
      <w:szCs w:val="16"/>
    </w:rPr>
  </w:style>
  <w:style w:type="character" w:customStyle="1" w:styleId="147">
    <w:name w:val="Macro Text Char"/>
    <w:basedOn w:val="11"/>
    <w:link w:val="27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organ</cp:lastModifiedBy>
  <dcterms:modified xsi:type="dcterms:W3CDTF">2026-02-28T17:32:34Z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A925FC1755B321E182A977692BDFE0ED_42</vt:lpwstr>
  </property>
</Properties>
</file>